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5CF95">
      <w:pPr>
        <w:spacing w:after="0" w:line="264" w:lineRule="auto"/>
        <w:ind w:left="120"/>
        <w:jc w:val="center"/>
        <w:rPr>
          <w:rFonts w:ascii="Times New Roman" w:hAnsi="Times New Roman"/>
          <w:b/>
          <w:color w:val="000000"/>
          <w:sz w:val="28"/>
          <w:lang w:val="ru-RU"/>
        </w:rPr>
      </w:pPr>
      <w:bookmarkStart w:id="0" w:name="block-38801419"/>
      <w:bookmarkStart w:id="84" w:name="_GoBack"/>
      <w:r>
        <w:rPr>
          <w:rFonts w:ascii="Times New Roman" w:hAnsi="Times New Roman"/>
          <w:b/>
          <w:color w:val="000000"/>
          <w:sz w:val="28"/>
          <w:lang w:val="ru-RU"/>
        </w:rPr>
        <w:drawing>
          <wp:inline distT="0" distB="0" distL="114300" distR="114300">
            <wp:extent cx="7580630" cy="6066790"/>
            <wp:effectExtent l="0" t="0" r="1270" b="10160"/>
            <wp:docPr id="1" name="Изображение 1" descr="ЧТ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ЧТЕНИЕ"/>
                    <pic:cNvPicPr>
                      <a:picLocks noChangeAspect="1"/>
                    </pic:cNvPicPr>
                  </pic:nvPicPr>
                  <pic:blipFill>
                    <a:blip r:embed="rId6"/>
                    <a:srcRect l="3563" t="676" r="3438"/>
                    <a:stretch>
                      <a:fillRect/>
                    </a:stretch>
                  </pic:blipFill>
                  <pic:spPr>
                    <a:xfrm>
                      <a:off x="0" y="0"/>
                      <a:ext cx="7580630" cy="6066790"/>
                    </a:xfrm>
                    <a:prstGeom prst="rect">
                      <a:avLst/>
                    </a:prstGeom>
                  </pic:spPr>
                </pic:pic>
              </a:graphicData>
            </a:graphic>
          </wp:inline>
        </w:drawing>
      </w:r>
      <w:bookmarkEnd w:id="84"/>
    </w:p>
    <w:p w14:paraId="044BFB32">
      <w:pPr>
        <w:spacing w:after="0" w:line="264" w:lineRule="auto"/>
        <w:ind w:left="120"/>
        <w:jc w:val="center"/>
        <w:rPr>
          <w:lang w:val="ru-RU"/>
        </w:rPr>
      </w:pPr>
      <w:r>
        <w:rPr>
          <w:rFonts w:ascii="Times New Roman" w:hAnsi="Times New Roman"/>
          <w:b/>
          <w:color w:val="000000"/>
          <w:sz w:val="28"/>
          <w:lang w:val="ru-RU"/>
        </w:rPr>
        <w:t>ПОЯСНИТЕЛЬНАЯ ЗАПИСКА</w:t>
      </w:r>
    </w:p>
    <w:p w14:paraId="7F921BCB">
      <w:pPr>
        <w:spacing w:after="0" w:line="264" w:lineRule="auto"/>
        <w:ind w:left="120"/>
        <w:jc w:val="both"/>
        <w:rPr>
          <w:lang w:val="ru-RU"/>
        </w:rPr>
      </w:pPr>
    </w:p>
    <w:p w14:paraId="2A1ABC20">
      <w:pPr>
        <w:spacing w:after="0" w:line="264" w:lineRule="auto"/>
        <w:ind w:firstLine="600"/>
        <w:jc w:val="both"/>
        <w:rPr>
          <w:rFonts w:ascii="Times New Roman" w:hAnsi="Times New Roman" w:cs="Times New Roman"/>
          <w:sz w:val="26"/>
          <w:szCs w:val="26"/>
          <w:lang w:val="ru-RU"/>
        </w:rPr>
      </w:pPr>
      <w:r>
        <w:rPr>
          <w:rFonts w:ascii="Times New Roman" w:hAnsi="Times New Roman"/>
          <w:color w:val="000000"/>
          <w:sz w:val="28"/>
          <w:lang w:val="ru-RU"/>
        </w:rPr>
        <w:t>Программа по литературному</w:t>
      </w:r>
      <w:r>
        <w:rPr>
          <w:rFonts w:hint="default" w:ascii="Times New Roman" w:hAnsi="Times New Roman"/>
          <w:color w:val="000000"/>
          <w:sz w:val="28"/>
          <w:lang w:val="ru-RU"/>
        </w:rPr>
        <w:t xml:space="preserve"> чтению</w:t>
      </w:r>
      <w:r>
        <w:rPr>
          <w:rFonts w:ascii="Times New Roman" w:hAnsi="Times New Roman"/>
          <w:color w:val="000000"/>
          <w:sz w:val="28"/>
          <w:lang w:val="ru-RU"/>
        </w:rPr>
        <w:t xml:space="preserve"> на уровне начального общего образования составлена на основе требований </w:t>
      </w:r>
      <w:r>
        <w:rPr>
          <w:rFonts w:ascii="Times New Roman" w:hAnsi="Times New Roman"/>
          <w:color w:val="000000"/>
          <w:sz w:val="26"/>
          <w:szCs w:val="26"/>
          <w:lang w:val="ru-RU"/>
        </w:rPr>
        <w:t xml:space="preserve"> ФГОС НОО, ФОП НОО, Концепции преподавания</w:t>
      </w:r>
      <w:r>
        <w:rPr>
          <w:rFonts w:hint="default" w:ascii="Times New Roman" w:hAnsi="Times New Roman"/>
          <w:color w:val="000000"/>
          <w:sz w:val="26"/>
          <w:szCs w:val="26"/>
          <w:lang w:val="ru-RU"/>
        </w:rPr>
        <w:t xml:space="preserve"> математики </w:t>
      </w:r>
      <w:r>
        <w:rPr>
          <w:rFonts w:ascii="Times New Roman" w:hAnsi="Times New Roman"/>
          <w:color w:val="000000"/>
          <w:sz w:val="26"/>
          <w:szCs w:val="26"/>
          <w:lang w:val="ru-RU"/>
        </w:rPr>
        <w:t xml:space="preserve">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приказом </w:t>
      </w:r>
      <w:r>
        <w:rPr>
          <w:rFonts w:ascii="Times New Roman" w:hAnsi="Times New Roman" w:cs="Times New Roman"/>
          <w:sz w:val="26"/>
          <w:szCs w:val="26"/>
          <w:lang w:val="ru-RU"/>
        </w:rPr>
        <w:t xml:space="preserve">Минпросвещения России от 09.10.2024 </w:t>
      </w:r>
      <w:r>
        <w:rPr>
          <w:rFonts w:ascii="Times New Roman" w:hAnsi="Times New Roman" w:cs="Times New Roman"/>
          <w:sz w:val="26"/>
          <w:szCs w:val="26"/>
        </w:rPr>
        <w:t>N</w:t>
      </w:r>
      <w:r>
        <w:rPr>
          <w:rFonts w:ascii="Times New Roman" w:hAnsi="Times New Roman" w:cs="Times New Roman"/>
          <w:sz w:val="26"/>
          <w:szCs w:val="26"/>
          <w:lang w:val="ru-RU"/>
        </w:rPr>
        <w:t>704</w:t>
      </w:r>
      <w:r>
        <w:rPr>
          <w:rFonts w:ascii="Times New Roman" w:hAnsi="Times New Roman" w:cs="Times New Roman"/>
          <w:sz w:val="26"/>
          <w:szCs w:val="26"/>
          <w:lang w:val="ru-RU"/>
        </w:rPr>
        <w:br w:type="textWrapping"/>
      </w:r>
      <w:r>
        <w:rPr>
          <w:rFonts w:ascii="Times New Roman" w:hAnsi="Times New Roman" w:cs="Times New Roman"/>
          <w:sz w:val="26"/>
          <w:szCs w:val="26"/>
          <w:lang w:val="ru-RU"/>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6B39CF53">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14:paraId="725ACBDC">
      <w:pPr>
        <w:spacing w:after="0" w:line="264" w:lineRule="auto"/>
        <w:ind w:left="120"/>
        <w:rPr>
          <w:lang w:val="ru-RU"/>
        </w:rPr>
      </w:pPr>
    </w:p>
    <w:p w14:paraId="3BAD4757">
      <w:pPr>
        <w:spacing w:after="0" w:line="264" w:lineRule="auto"/>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14:paraId="06BEACE7">
      <w:pPr>
        <w:spacing w:after="0" w:line="264"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088E786">
      <w:pPr>
        <w:spacing w:after="0" w:line="264" w:lineRule="auto"/>
        <w:ind w:firstLine="600"/>
        <w:jc w:val="both"/>
        <w:rPr>
          <w:lang w:val="ru-RU"/>
        </w:rPr>
      </w:pPr>
      <w:r>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86063B6">
      <w:pPr>
        <w:spacing w:after="0" w:line="264" w:lineRule="auto"/>
        <w:ind w:left="120"/>
        <w:rPr>
          <w:rFonts w:ascii="Times New Roman" w:hAnsi="Times New Roman"/>
          <w:b/>
          <w:color w:val="000000"/>
          <w:sz w:val="28"/>
          <w:lang w:val="ru-RU"/>
        </w:rPr>
      </w:pPr>
    </w:p>
    <w:p w14:paraId="41B6D617">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14:paraId="2963B66C">
      <w:pPr>
        <w:spacing w:after="0" w:line="264" w:lineRule="auto"/>
        <w:ind w:left="120"/>
        <w:rPr>
          <w:lang w:val="ru-RU"/>
        </w:rPr>
      </w:pPr>
    </w:p>
    <w:p w14:paraId="4FE2E9EA">
      <w:pPr>
        <w:spacing w:after="0" w:line="264" w:lineRule="auto"/>
        <w:ind w:firstLine="600"/>
        <w:jc w:val="both"/>
        <w:rPr>
          <w:lang w:val="ru-RU"/>
        </w:rPr>
      </w:pPr>
      <w:r>
        <w:rPr>
          <w:rFonts w:ascii="Times New Roman" w:hAnsi="Times New Roman"/>
          <w:color w:val="000000"/>
          <w:sz w:val="28"/>
          <w:lang w:val="ru-RU"/>
        </w:rPr>
        <w:t xml:space="preserve">Приоритетная </w:t>
      </w:r>
      <w:r>
        <w:rPr>
          <w:rFonts w:ascii="Times New Roman" w:hAnsi="Times New Roman"/>
          <w:b/>
          <w:color w:val="000000"/>
          <w:sz w:val="28"/>
          <w:lang w:val="ru-RU"/>
        </w:rPr>
        <w:t xml:space="preserve">цель </w:t>
      </w:r>
      <w:r>
        <w:rPr>
          <w:rFonts w:ascii="Times New Roman" w:hAnsi="Times New Roman"/>
          <w:color w:val="000000"/>
          <w:sz w:val="28"/>
          <w:lang w:val="ru-RU"/>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148D8B0">
      <w:pPr>
        <w:spacing w:after="0" w:line="264"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28ABC25">
      <w:pPr>
        <w:spacing w:after="0" w:line="264" w:lineRule="auto"/>
        <w:ind w:firstLine="600"/>
        <w:jc w:val="both"/>
        <w:rPr>
          <w:lang w:val="ru-RU"/>
        </w:rPr>
      </w:pPr>
      <w:r>
        <w:rPr>
          <w:rFonts w:ascii="Times New Roman" w:hAnsi="Times New Roman"/>
          <w:color w:val="000000"/>
          <w:sz w:val="28"/>
          <w:lang w:val="ru-RU"/>
        </w:rPr>
        <w:t xml:space="preserve">Достижение цели изучения литературного чтения определяется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14:paraId="198427FE">
      <w:pPr>
        <w:numPr>
          <w:ilvl w:val="0"/>
          <w:numId w:val="1"/>
        </w:numPr>
        <w:spacing w:after="0" w:line="264"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0B5E1AA">
      <w:pPr>
        <w:numPr>
          <w:ilvl w:val="0"/>
          <w:numId w:val="1"/>
        </w:numPr>
        <w:spacing w:after="0" w:line="264"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23A5FFD3">
      <w:pPr>
        <w:numPr>
          <w:ilvl w:val="0"/>
          <w:numId w:val="1"/>
        </w:numPr>
        <w:spacing w:after="0" w:line="264"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4AF8047">
      <w:pPr>
        <w:numPr>
          <w:ilvl w:val="0"/>
          <w:numId w:val="1"/>
        </w:numPr>
        <w:spacing w:after="0" w:line="264"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5800D80B">
      <w:pPr>
        <w:numPr>
          <w:ilvl w:val="0"/>
          <w:numId w:val="1"/>
        </w:numPr>
        <w:spacing w:after="0" w:line="264"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0430135">
      <w:pPr>
        <w:numPr>
          <w:ilvl w:val="0"/>
          <w:numId w:val="1"/>
        </w:numPr>
        <w:spacing w:after="0" w:line="264" w:lineRule="auto"/>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ABBCA3A">
      <w:pPr>
        <w:numPr>
          <w:ilvl w:val="0"/>
          <w:numId w:val="1"/>
        </w:numPr>
        <w:spacing w:after="0" w:line="264" w:lineRule="auto"/>
      </w:pPr>
      <w:r>
        <w:rPr>
          <w:rFonts w:ascii="Times New Roman" w:hAnsi="Times New Roman"/>
          <w:color w:val="000000"/>
          <w:sz w:val="28"/>
        </w:rPr>
        <w:t>для решения учебных задач.</w:t>
      </w:r>
    </w:p>
    <w:p w14:paraId="779C31D7">
      <w:pPr>
        <w:spacing w:after="0" w:line="264" w:lineRule="auto"/>
        <w:ind w:firstLine="600"/>
        <w:jc w:val="both"/>
        <w:rPr>
          <w:lang w:val="ru-RU"/>
        </w:rPr>
      </w:pPr>
      <w:r>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02D974F">
      <w:pPr>
        <w:spacing w:after="0" w:line="264" w:lineRule="auto"/>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14:paraId="64571AAF">
      <w:pPr>
        <w:spacing w:after="0" w:line="264"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BC25D5F">
      <w:pPr>
        <w:spacing w:after="0" w:line="264" w:lineRule="auto"/>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D938BB3">
      <w:pPr>
        <w:spacing w:after="0" w:line="264" w:lineRule="auto"/>
        <w:ind w:left="120"/>
        <w:jc w:val="center"/>
        <w:rPr>
          <w:rFonts w:ascii="Times New Roman" w:hAnsi="Times New Roman"/>
          <w:b/>
          <w:color w:val="000000"/>
          <w:sz w:val="26"/>
          <w:szCs w:val="26"/>
          <w:lang w:val="ru-RU"/>
        </w:rPr>
      </w:pPr>
      <w:r>
        <w:rPr>
          <w:rFonts w:ascii="Times New Roman" w:hAnsi="Times New Roman"/>
          <w:b/>
          <w:color w:val="000000"/>
          <w:sz w:val="26"/>
          <w:szCs w:val="26"/>
          <w:lang w:val="ru-RU"/>
        </w:rPr>
        <w:t>МЕСТО УЧЕБНОГО ПРЕДМЕТА «</w:t>
      </w:r>
      <w:r>
        <w:rPr>
          <w:rFonts w:hint="default" w:ascii="Times New Roman" w:hAnsi="Times New Roman"/>
          <w:b/>
          <w:color w:val="000000"/>
          <w:sz w:val="26"/>
          <w:szCs w:val="26"/>
          <w:lang w:val="ru-RU"/>
        </w:rPr>
        <w:t>ЛИТЕРАТУРНОЕ ЧТЕНИЕ</w:t>
      </w:r>
      <w:r>
        <w:rPr>
          <w:rFonts w:ascii="Times New Roman" w:hAnsi="Times New Roman"/>
          <w:b/>
          <w:color w:val="000000"/>
          <w:sz w:val="26"/>
          <w:szCs w:val="26"/>
          <w:lang w:val="ru-RU"/>
        </w:rPr>
        <w:t>» В УЧЕБНОМ ПЛАНЕ</w:t>
      </w:r>
    </w:p>
    <w:p w14:paraId="4F931B22">
      <w:pPr>
        <w:pStyle w:val="24"/>
        <w:jc w:val="both"/>
        <w:rPr>
          <w:rFonts w:hint="default" w:ascii="Times New Roman" w:hAnsi="Times New Roman"/>
          <w:b/>
          <w:color w:val="000000"/>
          <w:sz w:val="26"/>
          <w:szCs w:val="26"/>
          <w:lang w:val="ru-RU"/>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ru-RU"/>
        </w:rPr>
        <w:tab/>
      </w:r>
      <w:r>
        <w:rPr>
          <w:rFonts w:hint="default" w:ascii="Times New Roman" w:hAnsi="Times New Roman" w:cs="Times New Roman"/>
          <w:sz w:val="26"/>
          <w:szCs w:val="26"/>
        </w:rPr>
        <w:t>Поурочное планирование для педагогов, использующих учебники "Азбука" (авторы В.Г. Горецкий и другие), "Литературное чтение. 1 - 4 класс (авторы Л.Ф. Климанова., В.Г. Горецкий, М.В. Голованова и другие)</w:t>
      </w:r>
    </w:p>
    <w:bookmarkEnd w:id="0"/>
    <w:p w14:paraId="134A3C8F">
      <w:pPr>
        <w:spacing w:after="0" w:line="264" w:lineRule="auto"/>
        <w:ind w:left="120"/>
        <w:jc w:val="both"/>
        <w:rPr>
          <w:rFonts w:hint="default" w:ascii="Times New Roman" w:hAnsi="Times New Roman" w:cs="Times New Roman"/>
          <w:sz w:val="26"/>
          <w:szCs w:val="26"/>
          <w:lang w:val="ru-RU"/>
        </w:rPr>
      </w:pPr>
      <w:bookmarkStart w:id="1" w:name="block-38801420"/>
      <w:r>
        <w:rPr>
          <w:rFonts w:hint="default" w:ascii="Times New Roman" w:hAnsi="Times New Roman" w:cs="Times New Roman"/>
          <w:sz w:val="26"/>
          <w:szCs w:val="26"/>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рекомендуется отводить не менее 10 учебных недель (40 часов), для изучения литературного чтения во 2 - 4 классах рекомендуется отводить по 136 часов (4 часа в неделю в каждом классе). Для изучения литературного чтения во 2 - 4 классах (варианты 3 - 5 федерального учебного плана рекомендуется отводить по 102 часа (3 часа в неделю в каждом классе)."</w:t>
      </w:r>
      <w:r>
        <w:rPr>
          <w:rFonts w:hint="default" w:ascii="Times New Roman" w:hAnsi="Times New Roman" w:cs="Times New Roman"/>
          <w:sz w:val="26"/>
          <w:szCs w:val="26"/>
          <w:lang w:val="ru-RU"/>
        </w:rPr>
        <w:t xml:space="preserve"> </w:t>
      </w:r>
    </w:p>
    <w:p w14:paraId="68DA06F7">
      <w:pPr>
        <w:spacing w:after="0" w:line="264" w:lineRule="auto"/>
        <w:ind w:left="120"/>
        <w:jc w:val="center"/>
        <w:rPr>
          <w:sz w:val="26"/>
          <w:szCs w:val="26"/>
          <w:lang w:val="ru-RU"/>
        </w:rPr>
      </w:pPr>
      <w:r>
        <w:rPr>
          <w:sz w:val="20"/>
        </w:rPr>
        <w:t>;</w:t>
      </w:r>
      <w:r>
        <w:rPr>
          <w:rFonts w:ascii="Times New Roman" w:hAnsi="Times New Roman"/>
          <w:b/>
          <w:color w:val="000000"/>
          <w:sz w:val="26"/>
          <w:szCs w:val="26"/>
          <w:lang w:val="ru-RU"/>
        </w:rPr>
        <w:t>СОДЕРЖАНИЕ УЧЕБНОГО ПРЕДМЕТА</w:t>
      </w:r>
    </w:p>
    <w:bookmarkEnd w:id="1"/>
    <w:p w14:paraId="4C4E848E">
      <w:pPr>
        <w:spacing w:after="0" w:line="264" w:lineRule="auto"/>
        <w:ind w:left="120"/>
        <w:jc w:val="both"/>
        <w:rPr>
          <w:rFonts w:ascii="Times New Roman" w:hAnsi="Times New Roman" w:cs="Times New Roman"/>
          <w:lang w:val="ru-RU"/>
        </w:rPr>
      </w:pPr>
      <w:bookmarkStart w:id="2" w:name="block-38801416"/>
      <w:r>
        <w:rPr>
          <w:rFonts w:ascii="Times New Roman" w:hAnsi="Times New Roman" w:cs="Times New Roman"/>
          <w:b/>
          <w:color w:val="000000"/>
          <w:sz w:val="28"/>
          <w:lang w:val="ru-RU"/>
        </w:rPr>
        <w:t>СОДЕРЖАНИЕ УЧЕБНОГО ПРЕДМЕТА</w:t>
      </w:r>
    </w:p>
    <w:p w14:paraId="035DF085">
      <w:pPr>
        <w:spacing w:after="0" w:line="264" w:lineRule="auto"/>
        <w:ind w:left="120"/>
        <w:jc w:val="both"/>
        <w:rPr>
          <w:rFonts w:ascii="Times New Roman" w:hAnsi="Times New Roman" w:cs="Times New Roman"/>
          <w:lang w:val="ru-RU"/>
        </w:rPr>
      </w:pPr>
    </w:p>
    <w:p w14:paraId="25B15D62">
      <w:pPr>
        <w:spacing w:after="0" w:line="264" w:lineRule="auto"/>
        <w:ind w:firstLine="600"/>
        <w:jc w:val="both"/>
        <w:rPr>
          <w:lang w:val="ru-RU"/>
        </w:rPr>
      </w:pPr>
      <w:r>
        <w:rPr>
          <w:rFonts w:ascii="Times New Roman" w:hAnsi="Times New Roman"/>
          <w:b/>
          <w:color w:val="333333"/>
          <w:sz w:val="28"/>
          <w:lang w:val="ru-RU"/>
        </w:rPr>
        <w:t>1 КЛАСС</w:t>
      </w:r>
    </w:p>
    <w:p w14:paraId="2F1DBBA4">
      <w:pPr>
        <w:spacing w:after="0" w:line="264" w:lineRule="auto"/>
        <w:ind w:firstLine="600"/>
        <w:jc w:val="both"/>
        <w:rPr>
          <w:lang w:val="ru-RU"/>
        </w:rPr>
      </w:pPr>
      <w:r>
        <w:rPr>
          <w:rFonts w:ascii="Times New Roman" w:hAnsi="Times New Roman"/>
          <w:b/>
          <w:color w:val="000000"/>
          <w:sz w:val="28"/>
          <w:lang w:val="ru-RU"/>
        </w:rPr>
        <w:t>Обучение грамоте</w:t>
      </w:r>
      <w:bookmarkStart w:id="3" w:name="_ftnref1"/>
      <w:r>
        <w:fldChar w:fldCharType="begin"/>
      </w:r>
      <w:r>
        <w:rPr>
          <w:lang w:val="ru-RU"/>
        </w:rPr>
        <w:instrText xml:space="preserve"> </w:instrText>
      </w:r>
      <w:r>
        <w:instrText xml:space="preserve">HYPERLINK</w:instrText>
      </w:r>
      <w:r>
        <w:rPr>
          <w:lang w:val="ru-RU"/>
        </w:rPr>
        <w:instrText xml:space="preserve"> \</w:instrText>
      </w:r>
      <w:r>
        <w:instrText xml:space="preserve">l</w:instrText>
      </w:r>
      <w:r>
        <w:rPr>
          <w:lang w:val="ru-RU"/>
        </w:rPr>
        <w:instrText xml:space="preserve"> "_</w:instrText>
      </w:r>
      <w:r>
        <w:instrText xml:space="preserve">ftn</w:instrText>
      </w:r>
      <w:r>
        <w:rPr>
          <w:lang w:val="ru-RU"/>
        </w:rPr>
        <w:instrText xml:space="preserve">1" \</w:instrText>
      </w:r>
      <w:r>
        <w:instrText xml:space="preserve">h</w:instrText>
      </w:r>
      <w:r>
        <w:rPr>
          <w:lang w:val="ru-RU"/>
        </w:rPr>
        <w:instrText xml:space="preserve"> </w:instrText>
      </w:r>
      <w:r>
        <w:fldChar w:fldCharType="separate"/>
      </w:r>
      <w:r>
        <w:rPr>
          <w:rFonts w:ascii="Times New Roman" w:hAnsi="Times New Roman"/>
          <w:b/>
          <w:color w:val="0000FF"/>
          <w:sz w:val="24"/>
          <w:lang w:val="ru-RU"/>
        </w:rPr>
        <w:t>[1]</w:t>
      </w:r>
      <w:r>
        <w:rPr>
          <w:rFonts w:ascii="Times New Roman" w:hAnsi="Times New Roman"/>
          <w:b/>
          <w:color w:val="0000FF"/>
          <w:sz w:val="24"/>
        </w:rPr>
        <w:fldChar w:fldCharType="end"/>
      </w:r>
      <w:bookmarkEnd w:id="3"/>
    </w:p>
    <w:p w14:paraId="726DA88A">
      <w:pPr>
        <w:spacing w:after="0" w:line="264" w:lineRule="auto"/>
        <w:ind w:firstLine="600"/>
        <w:jc w:val="both"/>
        <w:rPr>
          <w:lang w:val="ru-RU"/>
        </w:rPr>
      </w:pPr>
      <w:r>
        <w:rPr>
          <w:rFonts w:ascii="Times New Roman" w:hAnsi="Times New Roman"/>
          <w:b/>
          <w:color w:val="000000"/>
          <w:sz w:val="28"/>
          <w:lang w:val="ru-RU"/>
        </w:rPr>
        <w:t>Развитие речи</w:t>
      </w:r>
    </w:p>
    <w:p w14:paraId="115806CF">
      <w:pPr>
        <w:spacing w:after="0" w:line="264" w:lineRule="auto"/>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8D0A894">
      <w:pPr>
        <w:spacing w:after="0" w:line="264" w:lineRule="auto"/>
        <w:ind w:firstLine="600"/>
        <w:jc w:val="both"/>
        <w:rPr>
          <w:lang w:val="ru-RU"/>
        </w:rPr>
      </w:pPr>
      <w:r>
        <w:rPr>
          <w:rFonts w:ascii="Times New Roman" w:hAnsi="Times New Roman"/>
          <w:b/>
          <w:color w:val="000000"/>
          <w:sz w:val="28"/>
          <w:lang w:val="ru-RU"/>
        </w:rPr>
        <w:t>Фонетика</w:t>
      </w:r>
    </w:p>
    <w:p w14:paraId="108640DB">
      <w:pPr>
        <w:spacing w:after="0" w:line="264" w:lineRule="auto"/>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29D54C44">
      <w:pPr>
        <w:spacing w:after="0" w:line="264" w:lineRule="auto"/>
        <w:ind w:firstLine="600"/>
        <w:jc w:val="both"/>
        <w:rPr>
          <w:lang w:val="ru-RU"/>
        </w:rPr>
      </w:pPr>
      <w:r>
        <w:rPr>
          <w:rFonts w:ascii="Times New Roman" w:hAnsi="Times New Roman"/>
          <w:b/>
          <w:color w:val="000000"/>
          <w:sz w:val="28"/>
          <w:lang w:val="ru-RU"/>
        </w:rPr>
        <w:t>Чтение</w:t>
      </w:r>
    </w:p>
    <w:p w14:paraId="55742309">
      <w:pPr>
        <w:spacing w:after="0" w:line="264" w:lineRule="auto"/>
        <w:ind w:firstLine="600"/>
        <w:jc w:val="both"/>
        <w:rPr>
          <w:lang w:val="ru-RU"/>
        </w:rPr>
      </w:pPr>
      <w:r>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8C515BE">
      <w:pPr>
        <w:spacing w:after="0" w:line="264" w:lineRule="auto"/>
        <w:ind w:firstLine="600"/>
        <w:jc w:val="both"/>
        <w:rPr>
          <w:lang w:val="ru-RU"/>
        </w:rPr>
      </w:pPr>
      <w:r>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78ADBF8">
      <w:pPr>
        <w:spacing w:after="0" w:line="264" w:lineRule="auto"/>
        <w:ind w:firstLine="600"/>
        <w:jc w:val="both"/>
        <w:rPr>
          <w:lang w:val="ru-RU"/>
        </w:rPr>
      </w:pPr>
      <w:r>
        <w:rPr>
          <w:rFonts w:ascii="Times New Roman" w:hAnsi="Times New Roman"/>
          <w:b/>
          <w:color w:val="000000"/>
          <w:sz w:val="28"/>
          <w:lang w:val="ru-RU"/>
        </w:rPr>
        <w:t>СИСТЕМАТИЧЕСКИЙ КУРС</w:t>
      </w:r>
    </w:p>
    <w:p w14:paraId="7920DB86">
      <w:pPr>
        <w:spacing w:after="0" w:line="264" w:lineRule="auto"/>
        <w:ind w:firstLine="600"/>
        <w:jc w:val="both"/>
        <w:rPr>
          <w:lang w:val="ru-RU"/>
        </w:rPr>
      </w:pPr>
      <w:r>
        <w:rPr>
          <w:rFonts w:ascii="Times New Roman" w:hAnsi="Times New Roman"/>
          <w:i/>
          <w:color w:val="000000"/>
          <w:sz w:val="28"/>
          <w:lang w:val="ru-RU"/>
        </w:rPr>
        <w:t>Сказка фольклорная (народная) и литературная (авторская).</w:t>
      </w:r>
      <w:r>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A304688">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Pr>
          <w:rFonts w:ascii="Times New Roman" w:hAnsi="Times New Roman"/>
          <w:color w:val="000000"/>
          <w:sz w:val="28"/>
          <w:lang w:val="ru-RU"/>
        </w:rPr>
        <w:t>и другие (по выбору).</w:t>
      </w:r>
      <w:bookmarkEnd w:id="4"/>
      <w:r>
        <w:rPr>
          <w:rFonts w:ascii="Times New Roman" w:hAnsi="Times New Roman"/>
          <w:color w:val="000000"/>
          <w:sz w:val="28"/>
          <w:lang w:val="ru-RU"/>
        </w:rPr>
        <w:t xml:space="preserve"> </w:t>
      </w:r>
    </w:p>
    <w:p w14:paraId="161CC279">
      <w:pPr>
        <w:spacing w:after="0" w:line="264" w:lineRule="auto"/>
        <w:ind w:firstLine="600"/>
        <w:jc w:val="both"/>
        <w:rPr>
          <w:lang w:val="ru-RU"/>
        </w:rPr>
      </w:pPr>
      <w:r>
        <w:rPr>
          <w:rFonts w:ascii="Times New Roman" w:hAnsi="Times New Roman"/>
          <w:i/>
          <w:color w:val="000000"/>
          <w:sz w:val="28"/>
          <w:lang w:val="ru-RU"/>
        </w:rPr>
        <w:t>Произведения о детях и для детей.</w:t>
      </w:r>
      <w:r>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04C9953">
      <w:pPr>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5824110A">
      <w:pPr>
        <w:spacing w:after="0" w:line="264" w:lineRule="auto"/>
        <w:ind w:firstLine="600"/>
        <w:jc w:val="both"/>
        <w:rPr>
          <w:lang w:val="ru-RU"/>
        </w:rPr>
      </w:pPr>
      <w:r>
        <w:rPr>
          <w:rFonts w:ascii="Times New Roman" w:hAnsi="Times New Roman"/>
          <w:color w:val="000000"/>
          <w:sz w:val="28"/>
          <w:lang w:val="ru-RU"/>
        </w:rPr>
        <w:t xml:space="preserve">В.А. Осеева «Три товарища», А.Л. Барто «Я – лишний», Ю.И. Ермолаев «Лучший друг» </w:t>
      </w:r>
      <w:bookmarkStart w:id="5" w:name="fea8cf03-c8e1-4ed3-94a3-40e6561a8359"/>
      <w:r>
        <w:rPr>
          <w:rFonts w:ascii="Times New Roman" w:hAnsi="Times New Roman"/>
          <w:color w:val="000000"/>
          <w:sz w:val="28"/>
          <w:lang w:val="ru-RU"/>
        </w:rPr>
        <w:t>и другие (по выбору).</w:t>
      </w:r>
      <w:bookmarkEnd w:id="5"/>
    </w:p>
    <w:p w14:paraId="2E68224F">
      <w:pPr>
        <w:spacing w:after="0" w:line="264" w:lineRule="auto"/>
        <w:ind w:firstLine="600"/>
        <w:jc w:val="both"/>
        <w:rPr>
          <w:lang w:val="ru-RU"/>
        </w:rPr>
      </w:pPr>
      <w:r>
        <w:rPr>
          <w:rFonts w:ascii="Times New Roman" w:hAnsi="Times New Roman"/>
          <w:i/>
          <w:color w:val="000000"/>
          <w:sz w:val="28"/>
          <w:lang w:val="ru-RU"/>
        </w:rPr>
        <w:t xml:space="preserve">Произведения о родной природе. </w:t>
      </w:r>
      <w:r>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F356212">
      <w:pPr>
        <w:spacing w:after="0" w:line="264" w:lineRule="auto"/>
        <w:ind w:firstLine="600"/>
        <w:jc w:val="both"/>
        <w:rPr>
          <w:lang w:val="ru-RU"/>
        </w:rPr>
      </w:pPr>
      <w:r>
        <w:rPr>
          <w:rFonts w:ascii="Times New Roman" w:hAnsi="Times New Roman"/>
          <w:i/>
          <w:color w:val="000000"/>
          <w:sz w:val="28"/>
          <w:lang w:val="ru-RU"/>
        </w:rPr>
        <w:t>Устное народное творчество – малые фольклорные жанры</w:t>
      </w:r>
      <w:r>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27F91A3">
      <w:pPr>
        <w:spacing w:after="0" w:line="264" w:lineRule="auto"/>
        <w:ind w:firstLine="600"/>
        <w:jc w:val="both"/>
        <w:rPr>
          <w:lang w:val="ru-RU"/>
        </w:rPr>
      </w:pPr>
      <w:r>
        <w:rPr>
          <w:rFonts w:ascii="Times New Roman" w:hAnsi="Times New Roman"/>
          <w:color w:val="000000"/>
          <w:sz w:val="28"/>
          <w:lang w:val="ru-RU"/>
        </w:rPr>
        <w:t>Произведения для чтения: потешки, загадки, пословицы.</w:t>
      </w:r>
    </w:p>
    <w:p w14:paraId="04422AEE">
      <w:pPr>
        <w:spacing w:after="0" w:line="264" w:lineRule="auto"/>
        <w:ind w:firstLine="600"/>
        <w:jc w:val="both"/>
        <w:rPr>
          <w:lang w:val="ru-RU"/>
        </w:rPr>
      </w:pPr>
      <w:r>
        <w:rPr>
          <w:rFonts w:ascii="Times New Roman" w:hAnsi="Times New Roman"/>
          <w:i/>
          <w:color w:val="000000"/>
          <w:sz w:val="28"/>
          <w:lang w:val="ru-RU"/>
        </w:rPr>
        <w:t>Произведения о братьях наших меньших</w:t>
      </w:r>
      <w:r>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AC0FFEA">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6" w:name="fce98a40-ae0b-4d2c-875d-505cf2d5a21d"/>
      <w:r>
        <w:rPr>
          <w:rFonts w:ascii="Times New Roman" w:hAnsi="Times New Roman"/>
          <w:color w:val="000000"/>
          <w:sz w:val="28"/>
          <w:lang w:val="ru-RU"/>
        </w:rPr>
        <w:t>и другие.</w:t>
      </w:r>
      <w:bookmarkEnd w:id="6"/>
    </w:p>
    <w:p w14:paraId="34B86758">
      <w:pPr>
        <w:spacing w:after="0" w:line="264" w:lineRule="auto"/>
        <w:ind w:firstLine="600"/>
        <w:jc w:val="both"/>
        <w:rPr>
          <w:lang w:val="ru-RU"/>
        </w:rPr>
      </w:pPr>
      <w:r>
        <w:rPr>
          <w:rFonts w:ascii="Times New Roman" w:hAnsi="Times New Roman"/>
          <w:i/>
          <w:color w:val="000000"/>
          <w:sz w:val="28"/>
          <w:lang w:val="ru-RU"/>
        </w:rPr>
        <w:t>Произведения о маме.</w:t>
      </w:r>
      <w:r>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Pr>
          <w:rFonts w:ascii="Times New Roman" w:hAnsi="Times New Roman"/>
          <w:color w:val="000000"/>
          <w:sz w:val="28"/>
          <w:lang w:val="ru-RU"/>
        </w:rPr>
        <w:t>и др.</w:t>
      </w:r>
      <w:bookmarkEnd w:id="7"/>
      <w:r>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304F52D">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8" w:name="e4e52ce4-82f6-450f-a8ef-39f9bea95300"/>
      <w:r>
        <w:rPr>
          <w:rFonts w:ascii="Times New Roman" w:hAnsi="Times New Roman"/>
          <w:color w:val="000000"/>
          <w:sz w:val="28"/>
          <w:lang w:val="ru-RU"/>
        </w:rPr>
        <w:t>и другие (по выбору).</w:t>
      </w:r>
      <w:bookmarkEnd w:id="8"/>
    </w:p>
    <w:p w14:paraId="77D856D2">
      <w:pPr>
        <w:spacing w:after="0" w:line="264" w:lineRule="auto"/>
        <w:ind w:firstLine="600"/>
        <w:jc w:val="both"/>
        <w:rPr>
          <w:lang w:val="ru-RU"/>
        </w:rPr>
      </w:pPr>
      <w:r>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53E5151">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9" w:name="1276de16-2d11-43d3-bead-a64a93ae8cc5"/>
      <w:r>
        <w:rPr>
          <w:rFonts w:ascii="Times New Roman" w:hAnsi="Times New Roman"/>
          <w:color w:val="333333"/>
          <w:sz w:val="28"/>
          <w:lang w:val="ru-RU"/>
        </w:rPr>
        <w:t>и другие (по выбору).</w:t>
      </w:r>
      <w:bookmarkEnd w:id="9"/>
    </w:p>
    <w:p w14:paraId="3F5ABF15">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64E7CA1">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3C55470">
      <w:pPr>
        <w:spacing w:after="0" w:line="264" w:lineRule="auto"/>
        <w:ind w:firstLine="600"/>
        <w:jc w:val="both"/>
        <w:rPr>
          <w:lang w:val="ru-RU"/>
        </w:rPr>
      </w:pPr>
      <w:r>
        <w:rPr>
          <w:rFonts w:ascii="Times New Roman" w:hAnsi="Times New Roman"/>
          <w:i/>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11FDE3B">
      <w:pPr>
        <w:numPr>
          <w:ilvl w:val="0"/>
          <w:numId w:val="2"/>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84BC4B5">
      <w:pPr>
        <w:numPr>
          <w:ilvl w:val="0"/>
          <w:numId w:val="2"/>
        </w:numPr>
        <w:spacing w:after="0" w:line="264" w:lineRule="auto"/>
        <w:jc w:val="both"/>
        <w:rPr>
          <w:lang w:val="ru-RU"/>
        </w:rPr>
      </w:pPr>
      <w:r>
        <w:rPr>
          <w:rFonts w:ascii="Times New Roman" w:hAnsi="Times New Roman"/>
          <w:color w:val="000000"/>
          <w:sz w:val="28"/>
          <w:lang w:val="ru-RU"/>
        </w:rPr>
        <w:t>понимать фактическое содержание прочитанного или прослушанного текста;</w:t>
      </w:r>
    </w:p>
    <w:p w14:paraId="469C23C9">
      <w:pPr>
        <w:numPr>
          <w:ilvl w:val="0"/>
          <w:numId w:val="2"/>
        </w:numPr>
        <w:spacing w:after="0" w:line="264" w:lineRule="auto"/>
        <w:jc w:val="both"/>
        <w:rPr>
          <w:lang w:val="ru-RU"/>
        </w:rPr>
      </w:pPr>
      <w:r>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6C96116">
      <w:pPr>
        <w:numPr>
          <w:ilvl w:val="0"/>
          <w:numId w:val="2"/>
        </w:numPr>
        <w:spacing w:after="0" w:line="264" w:lineRule="auto"/>
        <w:jc w:val="both"/>
        <w:rPr>
          <w:lang w:val="ru-RU"/>
        </w:rPr>
      </w:pPr>
      <w:r>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4BF1AEF9">
      <w:pPr>
        <w:numPr>
          <w:ilvl w:val="0"/>
          <w:numId w:val="2"/>
        </w:numPr>
        <w:spacing w:after="0" w:line="264" w:lineRule="auto"/>
        <w:jc w:val="both"/>
        <w:rPr>
          <w:lang w:val="ru-RU"/>
        </w:rPr>
      </w:pPr>
      <w:r>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FFFE6CC">
      <w:pPr>
        <w:numPr>
          <w:ilvl w:val="0"/>
          <w:numId w:val="2"/>
        </w:numPr>
        <w:spacing w:after="0" w:line="264" w:lineRule="auto"/>
        <w:jc w:val="both"/>
        <w:rPr>
          <w:lang w:val="ru-RU"/>
        </w:rPr>
      </w:pPr>
      <w:r>
        <w:rPr>
          <w:rFonts w:ascii="Times New Roman" w:hAnsi="Times New Roman"/>
          <w:color w:val="000000"/>
          <w:sz w:val="28"/>
          <w:lang w:val="ru-RU"/>
        </w:rPr>
        <w:t>сравнивать произведения по теме, настроению, которое оно вызывает.</w:t>
      </w:r>
    </w:p>
    <w:p w14:paraId="402CFEA2">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BED701D">
      <w:pPr>
        <w:numPr>
          <w:ilvl w:val="0"/>
          <w:numId w:val="3"/>
        </w:numPr>
        <w:spacing w:after="0" w:line="264" w:lineRule="auto"/>
        <w:jc w:val="both"/>
        <w:rPr>
          <w:lang w:val="ru-RU"/>
        </w:rPr>
      </w:pPr>
      <w:r>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3BCE2F74">
      <w:pPr>
        <w:numPr>
          <w:ilvl w:val="0"/>
          <w:numId w:val="3"/>
        </w:numPr>
        <w:spacing w:after="0" w:line="264" w:lineRule="auto"/>
        <w:jc w:val="both"/>
        <w:rPr>
          <w:lang w:val="ru-RU"/>
        </w:rPr>
      </w:pPr>
      <w:r>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2D8BABC9">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52495F0E">
      <w:pPr>
        <w:numPr>
          <w:ilvl w:val="0"/>
          <w:numId w:val="4"/>
        </w:numPr>
        <w:spacing w:after="0" w:line="264" w:lineRule="auto"/>
        <w:jc w:val="both"/>
        <w:rPr>
          <w:lang w:val="ru-RU"/>
        </w:rPr>
      </w:pPr>
      <w:r>
        <w:rPr>
          <w:rFonts w:ascii="Times New Roman" w:hAnsi="Times New Roman"/>
          <w:color w:val="000000"/>
          <w:sz w:val="28"/>
          <w:lang w:val="ru-RU"/>
        </w:rPr>
        <w:t>читать наизусть стихотворения, соблюдать орфоэпические и пунктуационные нормы;</w:t>
      </w:r>
    </w:p>
    <w:p w14:paraId="1E61685B">
      <w:pPr>
        <w:numPr>
          <w:ilvl w:val="0"/>
          <w:numId w:val="4"/>
        </w:numPr>
        <w:spacing w:after="0" w:line="264" w:lineRule="auto"/>
        <w:jc w:val="both"/>
        <w:rPr>
          <w:lang w:val="ru-RU"/>
        </w:rPr>
      </w:pPr>
      <w:r>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E8C95C4">
      <w:pPr>
        <w:numPr>
          <w:ilvl w:val="0"/>
          <w:numId w:val="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2060C765">
      <w:pPr>
        <w:numPr>
          <w:ilvl w:val="0"/>
          <w:numId w:val="4"/>
        </w:numPr>
        <w:spacing w:after="0" w:line="264" w:lineRule="auto"/>
        <w:jc w:val="both"/>
        <w:rPr>
          <w:lang w:val="ru-RU"/>
        </w:rPr>
      </w:pPr>
      <w:r>
        <w:rPr>
          <w:rFonts w:ascii="Times New Roman" w:hAnsi="Times New Roman"/>
          <w:color w:val="000000"/>
          <w:sz w:val="28"/>
          <w:lang w:val="ru-RU"/>
        </w:rPr>
        <w:t>объяснять своими словами значение изученных понятий;</w:t>
      </w:r>
    </w:p>
    <w:p w14:paraId="2EB5B3BB">
      <w:pPr>
        <w:numPr>
          <w:ilvl w:val="0"/>
          <w:numId w:val="4"/>
        </w:numPr>
        <w:spacing w:after="0" w:line="264" w:lineRule="auto"/>
        <w:jc w:val="both"/>
        <w:rPr>
          <w:lang w:val="ru-RU"/>
        </w:rPr>
      </w:pPr>
      <w:r>
        <w:rPr>
          <w:rFonts w:ascii="Times New Roman" w:hAnsi="Times New Roman"/>
          <w:color w:val="000000"/>
          <w:sz w:val="28"/>
          <w:lang w:val="ru-RU"/>
        </w:rPr>
        <w:t>описывать своё настроение после слушания (чтения) стихотворений, сказок, рассказов.</w:t>
      </w:r>
    </w:p>
    <w:p w14:paraId="280FA99B">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1CA61DDE">
      <w:pPr>
        <w:numPr>
          <w:ilvl w:val="0"/>
          <w:numId w:val="5"/>
        </w:numPr>
        <w:spacing w:after="0" w:line="264" w:lineRule="auto"/>
        <w:jc w:val="both"/>
        <w:rPr>
          <w:lang w:val="ru-RU"/>
        </w:rPr>
      </w:pPr>
      <w:r>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50C71742">
      <w:pPr>
        <w:numPr>
          <w:ilvl w:val="0"/>
          <w:numId w:val="5"/>
        </w:numPr>
        <w:spacing w:after="0" w:line="264" w:lineRule="auto"/>
        <w:jc w:val="both"/>
        <w:rPr>
          <w:lang w:val="ru-RU"/>
        </w:rPr>
      </w:pPr>
      <w:r>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3E3C4A4C">
      <w:pPr>
        <w:numPr>
          <w:ilvl w:val="0"/>
          <w:numId w:val="5"/>
        </w:numPr>
        <w:spacing w:after="0" w:line="264" w:lineRule="auto"/>
        <w:jc w:val="both"/>
        <w:rPr>
          <w:lang w:val="ru-RU"/>
        </w:rPr>
      </w:pPr>
      <w:r>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7D23A5AC">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2D31B7DC">
      <w:pPr>
        <w:numPr>
          <w:ilvl w:val="0"/>
          <w:numId w:val="6"/>
        </w:numPr>
        <w:spacing w:after="0" w:line="264" w:lineRule="auto"/>
        <w:jc w:val="both"/>
        <w:rPr>
          <w:lang w:val="ru-RU"/>
        </w:rPr>
      </w:pPr>
      <w:r>
        <w:rPr>
          <w:rFonts w:ascii="Times New Roman" w:hAnsi="Times New Roman"/>
          <w:color w:val="000000"/>
          <w:sz w:val="28"/>
          <w:lang w:val="ru-RU"/>
        </w:rPr>
        <w:t>проявлять желание работать в парах, небольших группах;</w:t>
      </w:r>
    </w:p>
    <w:p w14:paraId="5C082CA4">
      <w:pPr>
        <w:numPr>
          <w:ilvl w:val="0"/>
          <w:numId w:val="6"/>
        </w:numPr>
        <w:spacing w:after="0" w:line="264" w:lineRule="auto"/>
        <w:jc w:val="both"/>
        <w:rPr>
          <w:lang w:val="ru-RU"/>
        </w:rPr>
      </w:pPr>
      <w:r>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3AEDA090">
      <w:pPr>
        <w:spacing w:after="0" w:line="264" w:lineRule="auto"/>
        <w:ind w:left="120"/>
        <w:jc w:val="both"/>
        <w:rPr>
          <w:lang w:val="ru-RU"/>
        </w:rPr>
      </w:pPr>
    </w:p>
    <w:p w14:paraId="2F5F5961">
      <w:pPr>
        <w:spacing w:after="0" w:line="264" w:lineRule="auto"/>
        <w:ind w:left="120"/>
        <w:jc w:val="both"/>
        <w:rPr>
          <w:lang w:val="ru-RU"/>
        </w:rPr>
      </w:pPr>
      <w:r>
        <w:rPr>
          <w:rFonts w:ascii="Times New Roman" w:hAnsi="Times New Roman"/>
          <w:b/>
          <w:color w:val="000000"/>
          <w:sz w:val="28"/>
          <w:lang w:val="ru-RU"/>
        </w:rPr>
        <w:t>2 КЛАСС</w:t>
      </w:r>
    </w:p>
    <w:p w14:paraId="00FB57BB">
      <w:pPr>
        <w:spacing w:after="0" w:line="264" w:lineRule="auto"/>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r>
        <w:rPr>
          <w:rFonts w:ascii="Times New Roman" w:hAnsi="Times New Roman"/>
          <w:color w:val="000000"/>
          <w:sz w:val="28"/>
          <w:lang w:val="ru-RU"/>
        </w:rPr>
        <w:t>и др.</w:t>
      </w:r>
      <w:bookmarkEnd w:id="10"/>
      <w:r>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Pr>
          <w:rFonts w:ascii="Times New Roman" w:hAnsi="Times New Roman"/>
          <w:color w:val="000000"/>
          <w:sz w:val="28"/>
          <w:lang w:val="ru-RU"/>
        </w:rPr>
        <w:t>и др.</w:t>
      </w:r>
      <w:bookmarkEnd w:id="11"/>
      <w:r>
        <w:rPr>
          <w:rFonts w:ascii="Times New Roman" w:hAnsi="Times New Roman"/>
          <w:color w:val="000000"/>
          <w:sz w:val="28"/>
          <w:lang w:val="ru-RU"/>
        </w:rPr>
        <w:t>).</w:t>
      </w:r>
    </w:p>
    <w:p w14:paraId="3FBC1AE8">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2" w:name="60d4b361-5c35-450d-9ed8-60410acf6db4"/>
      <w:r>
        <w:rPr>
          <w:rFonts w:ascii="Times New Roman" w:hAnsi="Times New Roman"/>
          <w:color w:val="000000"/>
          <w:sz w:val="28"/>
          <w:lang w:val="ru-RU"/>
        </w:rPr>
        <w:t>и другие (по выбору)</w:t>
      </w:r>
      <w:bookmarkEnd w:id="12"/>
      <w:r>
        <w:rPr>
          <w:rFonts w:ascii="Times New Roman" w:hAnsi="Times New Roman"/>
          <w:color w:val="000000"/>
          <w:sz w:val="28"/>
          <w:lang w:val="ru-RU"/>
        </w:rPr>
        <w:t>.</w:t>
      </w:r>
    </w:p>
    <w:p w14:paraId="05795FCF">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3FE3AB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r>
        <w:rPr>
          <w:rFonts w:ascii="Times New Roman" w:hAnsi="Times New Roman"/>
          <w:color w:val="000000"/>
          <w:sz w:val="28"/>
          <w:lang w:val="ru-RU"/>
        </w:rPr>
        <w:t>(1-2 произведения) и другие.</w:t>
      </w:r>
      <w:bookmarkEnd w:id="13"/>
    </w:p>
    <w:p w14:paraId="7A166075">
      <w:pPr>
        <w:spacing w:after="0" w:line="264" w:lineRule="auto"/>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4" w:name="a9441494-befb-474c-980d-17418cebb9a9"/>
      <w:r>
        <w:rPr>
          <w:rFonts w:ascii="Times New Roman" w:hAnsi="Times New Roman"/>
          <w:color w:val="000000"/>
          <w:sz w:val="28"/>
          <w:lang w:val="ru-RU"/>
        </w:rPr>
        <w:t>(по выбору, не менее пяти авторов)</w:t>
      </w:r>
      <w:bookmarkEnd w:id="14"/>
      <w:r>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Pr>
          <w:rFonts w:ascii="Times New Roman" w:hAnsi="Times New Roman"/>
          <w:color w:val="000000"/>
          <w:sz w:val="28"/>
          <w:lang w:val="ru-RU"/>
        </w:rPr>
        <w:t>и др.</w:t>
      </w:r>
      <w:bookmarkEnd w:id="15"/>
      <w:r>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6" w:name="e5c2f998-10e7-44fc-bdda-dfec1693f887"/>
      <w:r>
        <w:rPr>
          <w:rFonts w:ascii="Times New Roman" w:hAnsi="Times New Roman"/>
          <w:color w:val="000000"/>
          <w:sz w:val="28"/>
          <w:lang w:val="ru-RU"/>
        </w:rPr>
        <w:t>и др.</w:t>
      </w:r>
      <w:bookmarkEnd w:id="16"/>
      <w:r>
        <w:rPr>
          <w:rFonts w:ascii="Times New Roman" w:hAnsi="Times New Roman"/>
          <w:color w:val="000000"/>
          <w:sz w:val="28"/>
          <w:lang w:val="ru-RU"/>
        </w:rPr>
        <w:t xml:space="preserve">). </w:t>
      </w:r>
    </w:p>
    <w:p w14:paraId="61056977">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r>
        <w:rPr>
          <w:rFonts w:ascii="Times New Roman" w:hAnsi="Times New Roman"/>
          <w:color w:val="000000"/>
          <w:sz w:val="28"/>
          <w:lang w:val="ru-RU"/>
        </w:rPr>
        <w:t>и другие</w:t>
      </w:r>
      <w:bookmarkEnd w:id="17"/>
      <w:r>
        <w:rPr>
          <w:rFonts w:ascii="Times New Roman" w:hAnsi="Times New Roman"/>
          <w:color w:val="000000"/>
          <w:sz w:val="28"/>
          <w:lang w:val="ru-RU"/>
        </w:rPr>
        <w:t>.</w:t>
      </w:r>
    </w:p>
    <w:p w14:paraId="38B9651B">
      <w:pPr>
        <w:spacing w:after="0" w:line="264" w:lineRule="auto"/>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r>
        <w:rPr>
          <w:rFonts w:ascii="Times New Roman" w:hAnsi="Times New Roman"/>
          <w:color w:val="000000"/>
          <w:sz w:val="28"/>
          <w:lang w:val="ru-RU"/>
        </w:rPr>
        <w:t>и др.</w:t>
      </w:r>
      <w:bookmarkEnd w:id="18"/>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09D5675">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r>
        <w:rPr>
          <w:rFonts w:ascii="Times New Roman" w:hAnsi="Times New Roman"/>
          <w:color w:val="000000"/>
          <w:sz w:val="28"/>
          <w:lang w:val="ru-RU"/>
        </w:rPr>
        <w:t>и другие (по выбору)</w:t>
      </w:r>
      <w:bookmarkEnd w:id="19"/>
      <w:r>
        <w:rPr>
          <w:rFonts w:ascii="Times New Roman" w:hAnsi="Times New Roman"/>
          <w:color w:val="000000"/>
          <w:sz w:val="28"/>
          <w:lang w:val="ru-RU"/>
        </w:rPr>
        <w:t>.</w:t>
      </w:r>
    </w:p>
    <w:p w14:paraId="464D279F">
      <w:pPr>
        <w:spacing w:after="0" w:line="264" w:lineRule="auto"/>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A51B211">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r>
        <w:rPr>
          <w:rFonts w:ascii="Times New Roman" w:hAnsi="Times New Roman"/>
          <w:color w:val="000000"/>
          <w:sz w:val="28"/>
          <w:lang w:val="ru-RU"/>
        </w:rPr>
        <w:t>и другие</w:t>
      </w:r>
      <w:bookmarkEnd w:id="20"/>
      <w:r>
        <w:rPr>
          <w:rFonts w:ascii="Times New Roman" w:hAnsi="Times New Roman"/>
          <w:color w:val="000000"/>
          <w:sz w:val="28"/>
          <w:lang w:val="ru-RU"/>
        </w:rPr>
        <w:t>.</w:t>
      </w:r>
    </w:p>
    <w:p w14:paraId="69945D40">
      <w:pPr>
        <w:spacing w:after="0" w:line="264" w:lineRule="auto"/>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Pr>
          <w:rFonts w:ascii="Times New Roman" w:hAnsi="Times New Roman"/>
          <w:color w:val="000000"/>
          <w:sz w:val="28"/>
          <w:lang w:val="ru-RU"/>
        </w:rPr>
        <w:t>и др.</w:t>
      </w:r>
      <w:bookmarkEnd w:id="21"/>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72DB06BE">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Pr>
          <w:rFonts w:ascii="Times New Roman" w:hAnsi="Times New Roman"/>
          <w:color w:val="000000"/>
          <w:sz w:val="28"/>
          <w:lang w:val="ru-RU"/>
        </w:rPr>
        <w:t>и другие (по выбору)</w:t>
      </w:r>
      <w:bookmarkEnd w:id="22"/>
      <w:r>
        <w:rPr>
          <w:rFonts w:ascii="Times New Roman" w:hAnsi="Times New Roman"/>
          <w:color w:val="000000"/>
          <w:sz w:val="28"/>
          <w:lang w:val="ru-RU"/>
        </w:rPr>
        <w:t>.</w:t>
      </w:r>
    </w:p>
    <w:p w14:paraId="3C0FA9FA">
      <w:pPr>
        <w:spacing w:after="0" w:line="264" w:lineRule="auto"/>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3" w:name="8497a925-adbe-4600-9382-168da4c3c80b"/>
      <w:r>
        <w:rPr>
          <w:rFonts w:ascii="Times New Roman" w:hAnsi="Times New Roman"/>
          <w:color w:val="000000"/>
          <w:sz w:val="28"/>
          <w:lang w:val="ru-RU"/>
        </w:rPr>
        <w:t>(по выбору)</w:t>
      </w:r>
      <w:bookmarkEnd w:id="23"/>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F1AE51F">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Pr>
          <w:rFonts w:ascii="Times New Roman" w:hAnsi="Times New Roman"/>
          <w:color w:val="000000"/>
          <w:sz w:val="28"/>
          <w:lang w:val="ru-RU"/>
        </w:rPr>
        <w:t>и другое (по выбору)</w:t>
      </w:r>
      <w:bookmarkEnd w:id="24"/>
      <w:r>
        <w:rPr>
          <w:rFonts w:ascii="Times New Roman" w:hAnsi="Times New Roman"/>
          <w:color w:val="000000"/>
          <w:sz w:val="28"/>
          <w:lang w:val="ru-RU"/>
        </w:rPr>
        <w:t>.</w:t>
      </w:r>
    </w:p>
    <w:p w14:paraId="20C513F9">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литературная (авторская) сказка </w:t>
      </w:r>
      <w:bookmarkStart w:id="25" w:name="0c3ae019-4704-47be-8c05-88069337bebf"/>
      <w:r>
        <w:rPr>
          <w:rFonts w:ascii="Times New Roman" w:hAnsi="Times New Roman"/>
          <w:color w:val="000000"/>
          <w:sz w:val="28"/>
          <w:lang w:val="ru-RU"/>
        </w:rPr>
        <w:t>(не менее двух произведений)</w:t>
      </w:r>
      <w:bookmarkEnd w:id="25"/>
      <w:r>
        <w:rPr>
          <w:rFonts w:ascii="Times New Roman" w:hAnsi="Times New Roman"/>
          <w:color w:val="000000"/>
          <w:sz w:val="28"/>
          <w:lang w:val="ru-RU"/>
        </w:rPr>
        <w:t xml:space="preserve">: зарубежные писатели-сказочники (Ш. Перро, Х.-К. Андерсен </w:t>
      </w:r>
      <w:bookmarkStart w:id="26" w:name="0e95da97-7b05-41cd-84b7-0db56826c5ee"/>
      <w:r>
        <w:rPr>
          <w:rFonts w:ascii="Times New Roman" w:hAnsi="Times New Roman"/>
          <w:color w:val="000000"/>
          <w:sz w:val="28"/>
          <w:lang w:val="ru-RU"/>
        </w:rPr>
        <w:t>и др.</w:t>
      </w:r>
      <w:bookmarkEnd w:id="26"/>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54B68FE">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7" w:name="63220a7a-3056-4cb7-8b8f-8dfa3716a258"/>
      <w:r>
        <w:rPr>
          <w:rFonts w:ascii="Times New Roman" w:hAnsi="Times New Roman"/>
          <w:color w:val="000000"/>
          <w:sz w:val="28"/>
          <w:lang w:val="ru-RU"/>
        </w:rPr>
        <w:t>и другие (по выбору)</w:t>
      </w:r>
      <w:bookmarkEnd w:id="27"/>
      <w:r>
        <w:rPr>
          <w:rFonts w:ascii="Times New Roman" w:hAnsi="Times New Roman"/>
          <w:color w:val="000000"/>
          <w:sz w:val="28"/>
          <w:lang w:val="ru-RU"/>
        </w:rPr>
        <w:t>.</w:t>
      </w:r>
    </w:p>
    <w:p w14:paraId="6B9B9355">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488EACC">
      <w:pPr>
        <w:spacing w:after="0" w:line="264" w:lineRule="auto"/>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8B72091">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0E513B1">
      <w:pPr>
        <w:numPr>
          <w:ilvl w:val="0"/>
          <w:numId w:val="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F84844D">
      <w:pPr>
        <w:numPr>
          <w:ilvl w:val="0"/>
          <w:numId w:val="7"/>
        </w:numPr>
        <w:spacing w:after="0" w:line="264" w:lineRule="auto"/>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14:paraId="43320C13">
      <w:pPr>
        <w:numPr>
          <w:ilvl w:val="0"/>
          <w:numId w:val="7"/>
        </w:numPr>
        <w:spacing w:after="0" w:line="264" w:lineRule="auto"/>
        <w:jc w:val="both"/>
        <w:rPr>
          <w:lang w:val="ru-RU"/>
        </w:rPr>
      </w:pPr>
      <w:r>
        <w:rPr>
          <w:rFonts w:ascii="Times New Roman" w:hAnsi="Times New Roman"/>
          <w:color w:val="000000"/>
          <w:sz w:val="28"/>
          <w:lang w:val="ru-RU"/>
        </w:rPr>
        <w:t>о родной природе, о детях, о животных, о семье, о чудесах и превращениях),</w:t>
      </w:r>
    </w:p>
    <w:p w14:paraId="1CE0998D">
      <w:pPr>
        <w:numPr>
          <w:ilvl w:val="0"/>
          <w:numId w:val="7"/>
        </w:numPr>
        <w:spacing w:after="0" w:line="264" w:lineRule="auto"/>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14:paraId="09620A38">
      <w:pPr>
        <w:numPr>
          <w:ilvl w:val="0"/>
          <w:numId w:val="7"/>
        </w:numPr>
        <w:spacing w:after="0" w:line="264" w:lineRule="auto"/>
        <w:jc w:val="both"/>
        <w:rPr>
          <w:lang w:val="ru-RU"/>
        </w:rPr>
      </w:pPr>
      <w:r>
        <w:rPr>
          <w:rFonts w:ascii="Times New Roman" w:hAnsi="Times New Roman"/>
          <w:color w:val="000000"/>
          <w:sz w:val="28"/>
          <w:lang w:val="ru-RU"/>
        </w:rPr>
        <w:t>и литературная), рассказ, басня, стихотворение);</w:t>
      </w:r>
    </w:p>
    <w:p w14:paraId="2E121EFC">
      <w:pPr>
        <w:numPr>
          <w:ilvl w:val="0"/>
          <w:numId w:val="7"/>
        </w:numPr>
        <w:spacing w:after="0" w:line="264" w:lineRule="auto"/>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91A5103">
      <w:pPr>
        <w:numPr>
          <w:ilvl w:val="0"/>
          <w:numId w:val="7"/>
        </w:numPr>
        <w:spacing w:after="0" w:line="264" w:lineRule="auto"/>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5CD14DB">
      <w:pPr>
        <w:numPr>
          <w:ilvl w:val="0"/>
          <w:numId w:val="7"/>
        </w:numPr>
        <w:spacing w:after="0" w:line="264" w:lineRule="auto"/>
        <w:jc w:val="both"/>
        <w:rPr>
          <w:lang w:val="ru-RU"/>
        </w:rPr>
      </w:pPr>
      <w:r>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7F4648A">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9FE1149">
      <w:pPr>
        <w:numPr>
          <w:ilvl w:val="0"/>
          <w:numId w:val="8"/>
        </w:numPr>
        <w:spacing w:after="0" w:line="264" w:lineRule="auto"/>
        <w:jc w:val="both"/>
        <w:rPr>
          <w:lang w:val="ru-RU"/>
        </w:rPr>
      </w:pPr>
      <w:r>
        <w:rPr>
          <w:rFonts w:ascii="Times New Roman" w:hAnsi="Times New Roman"/>
          <w:color w:val="000000"/>
          <w:sz w:val="28"/>
          <w:lang w:val="ru-RU"/>
        </w:rPr>
        <w:t>соотносить иллюстрации с текстом произведения;</w:t>
      </w:r>
    </w:p>
    <w:p w14:paraId="6F061FFE">
      <w:pPr>
        <w:numPr>
          <w:ilvl w:val="0"/>
          <w:numId w:val="8"/>
        </w:numPr>
        <w:spacing w:after="0" w:line="264" w:lineRule="auto"/>
        <w:jc w:val="both"/>
        <w:rPr>
          <w:lang w:val="ru-RU"/>
        </w:rPr>
      </w:pPr>
      <w:r>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68920342">
      <w:pPr>
        <w:numPr>
          <w:ilvl w:val="0"/>
          <w:numId w:val="8"/>
        </w:numPr>
        <w:spacing w:after="0" w:line="264" w:lineRule="auto"/>
        <w:jc w:val="both"/>
        <w:rPr>
          <w:lang w:val="ru-RU"/>
        </w:rPr>
      </w:pPr>
      <w:r>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0318BA50">
      <w:pPr>
        <w:numPr>
          <w:ilvl w:val="0"/>
          <w:numId w:val="8"/>
        </w:numPr>
        <w:spacing w:after="0" w:line="264" w:lineRule="auto"/>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14:paraId="2D92859D">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w:t>
      </w:r>
      <w:r>
        <w:rPr>
          <w:rFonts w:ascii="Times New Roman" w:hAnsi="Times New Roman"/>
          <w:color w:val="000000"/>
          <w:sz w:val="28"/>
          <w:lang w:val="ru-RU"/>
        </w:rPr>
        <w:t xml:space="preserve"> действия способствуют формированию умений:</w:t>
      </w:r>
    </w:p>
    <w:p w14:paraId="347F9868">
      <w:pPr>
        <w:numPr>
          <w:ilvl w:val="0"/>
          <w:numId w:val="9"/>
        </w:numPr>
        <w:spacing w:after="0" w:line="264" w:lineRule="auto"/>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BB62FCB">
      <w:pPr>
        <w:numPr>
          <w:ilvl w:val="0"/>
          <w:numId w:val="9"/>
        </w:numPr>
        <w:spacing w:after="0" w:line="264" w:lineRule="auto"/>
        <w:jc w:val="both"/>
      </w:pPr>
      <w:r>
        <w:rPr>
          <w:rFonts w:ascii="Times New Roman" w:hAnsi="Times New Roman"/>
          <w:color w:val="000000"/>
          <w:sz w:val="28"/>
        </w:rPr>
        <w:t>на заданную тему;</w:t>
      </w:r>
    </w:p>
    <w:p w14:paraId="72CC9D85">
      <w:pPr>
        <w:numPr>
          <w:ilvl w:val="0"/>
          <w:numId w:val="9"/>
        </w:numPr>
        <w:spacing w:after="0" w:line="264" w:lineRule="auto"/>
        <w:jc w:val="both"/>
        <w:rPr>
          <w:lang w:val="ru-RU"/>
        </w:rPr>
      </w:pPr>
      <w:r>
        <w:rPr>
          <w:rFonts w:ascii="Times New Roman" w:hAnsi="Times New Roman"/>
          <w:color w:val="000000"/>
          <w:sz w:val="28"/>
          <w:lang w:val="ru-RU"/>
        </w:rPr>
        <w:t>пересказывать подробно и выборочно прочитанное произведение;</w:t>
      </w:r>
    </w:p>
    <w:p w14:paraId="4B5E0671">
      <w:pPr>
        <w:numPr>
          <w:ilvl w:val="0"/>
          <w:numId w:val="9"/>
        </w:numPr>
        <w:spacing w:after="0" w:line="264" w:lineRule="auto"/>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5EBE9FE3">
      <w:pPr>
        <w:numPr>
          <w:ilvl w:val="0"/>
          <w:numId w:val="9"/>
        </w:numPr>
        <w:spacing w:after="0" w:line="264" w:lineRule="auto"/>
        <w:jc w:val="both"/>
      </w:pPr>
      <w:r>
        <w:rPr>
          <w:rFonts w:ascii="Times New Roman" w:hAnsi="Times New Roman"/>
          <w:color w:val="000000"/>
          <w:sz w:val="28"/>
        </w:rPr>
        <w:t>описывать (устно) картины природы;</w:t>
      </w:r>
    </w:p>
    <w:p w14:paraId="5A2808AA">
      <w:pPr>
        <w:numPr>
          <w:ilvl w:val="0"/>
          <w:numId w:val="9"/>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рассказы, небольшие сказки;</w:t>
      </w:r>
    </w:p>
    <w:p w14:paraId="6B7345FA">
      <w:pPr>
        <w:numPr>
          <w:ilvl w:val="0"/>
          <w:numId w:val="9"/>
        </w:numPr>
        <w:spacing w:after="0" w:line="264" w:lineRule="auto"/>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0734FF9E">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27250ACD">
      <w:pPr>
        <w:numPr>
          <w:ilvl w:val="0"/>
          <w:numId w:val="10"/>
        </w:numPr>
        <w:spacing w:after="0" w:line="264" w:lineRule="auto"/>
        <w:jc w:val="both"/>
        <w:rPr>
          <w:lang w:val="ru-RU"/>
        </w:rPr>
      </w:pPr>
      <w:r>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1C0802E7">
      <w:pPr>
        <w:numPr>
          <w:ilvl w:val="0"/>
          <w:numId w:val="10"/>
        </w:numPr>
        <w:spacing w:after="0" w:line="264" w:lineRule="auto"/>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6B3D434F">
      <w:pPr>
        <w:numPr>
          <w:ilvl w:val="0"/>
          <w:numId w:val="10"/>
        </w:numPr>
        <w:spacing w:after="0" w:line="264" w:lineRule="auto"/>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14:paraId="21092EF3">
      <w:pPr>
        <w:numPr>
          <w:ilvl w:val="0"/>
          <w:numId w:val="10"/>
        </w:numPr>
        <w:spacing w:after="0" w:line="264" w:lineRule="auto"/>
        <w:jc w:val="both"/>
      </w:pPr>
      <w:r>
        <w:rPr>
          <w:rFonts w:ascii="Times New Roman" w:hAnsi="Times New Roman"/>
          <w:color w:val="000000"/>
          <w:sz w:val="28"/>
        </w:rPr>
        <w:t>(слушании) произведения;</w:t>
      </w:r>
    </w:p>
    <w:p w14:paraId="2C081AD5">
      <w:pPr>
        <w:numPr>
          <w:ilvl w:val="0"/>
          <w:numId w:val="10"/>
        </w:numPr>
        <w:spacing w:after="0" w:line="264" w:lineRule="auto"/>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14:paraId="63127820">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5015BFBA">
      <w:pPr>
        <w:numPr>
          <w:ilvl w:val="0"/>
          <w:numId w:val="11"/>
        </w:numPr>
        <w:spacing w:after="0" w:line="264" w:lineRule="auto"/>
        <w:jc w:val="both"/>
        <w:rPr>
          <w:lang w:val="ru-RU"/>
        </w:rPr>
      </w:pPr>
      <w:r>
        <w:rPr>
          <w:rFonts w:ascii="Times New Roman" w:hAnsi="Times New Roman"/>
          <w:color w:val="000000"/>
          <w:sz w:val="28"/>
          <w:lang w:val="ru-RU"/>
        </w:rPr>
        <w:t>выбирать себе партнёров по совместной деятельности;</w:t>
      </w:r>
    </w:p>
    <w:p w14:paraId="5FDFC793">
      <w:pPr>
        <w:numPr>
          <w:ilvl w:val="0"/>
          <w:numId w:val="11"/>
        </w:numPr>
        <w:spacing w:after="0" w:line="264" w:lineRule="auto"/>
        <w:jc w:val="both"/>
        <w:rPr>
          <w:lang w:val="ru-RU"/>
        </w:rPr>
      </w:pPr>
      <w:r>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115A9783">
      <w:pPr>
        <w:spacing w:after="0" w:line="264" w:lineRule="auto"/>
        <w:ind w:left="120"/>
        <w:jc w:val="both"/>
        <w:rPr>
          <w:lang w:val="ru-RU"/>
        </w:rPr>
      </w:pPr>
    </w:p>
    <w:p w14:paraId="596CF243">
      <w:pPr>
        <w:spacing w:after="0" w:line="264" w:lineRule="auto"/>
        <w:ind w:firstLine="600"/>
        <w:jc w:val="both"/>
        <w:rPr>
          <w:lang w:val="ru-RU"/>
        </w:rPr>
      </w:pPr>
      <w:r>
        <w:rPr>
          <w:rFonts w:ascii="Times New Roman" w:hAnsi="Times New Roman"/>
          <w:b/>
          <w:color w:val="333333"/>
          <w:sz w:val="28"/>
          <w:lang w:val="ru-RU"/>
        </w:rPr>
        <w:t>3 КЛАСС</w:t>
      </w:r>
    </w:p>
    <w:p w14:paraId="19F15062">
      <w:pPr>
        <w:spacing w:after="0" w:line="264" w:lineRule="auto"/>
        <w:ind w:firstLine="600"/>
        <w:jc w:val="both"/>
        <w:rPr>
          <w:lang w:val="ru-RU"/>
        </w:rPr>
      </w:pPr>
      <w:r>
        <w:rPr>
          <w:rFonts w:ascii="Times New Roman" w:hAnsi="Times New Roman"/>
          <w:i/>
          <w:color w:val="000000"/>
          <w:sz w:val="28"/>
          <w:lang w:val="ru-RU"/>
        </w:rPr>
        <w:t>О Родине и её истории.</w:t>
      </w:r>
      <w:r>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5A602CBE">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Pr>
          <w:rFonts w:ascii="Times New Roman" w:hAnsi="Times New Roman"/>
          <w:color w:val="000000"/>
          <w:sz w:val="28"/>
          <w:lang w:val="ru-RU"/>
        </w:rPr>
        <w:t>и другое (по выбору)</w:t>
      </w:r>
      <w:bookmarkEnd w:id="28"/>
      <w:r>
        <w:rPr>
          <w:rFonts w:ascii="Times New Roman" w:hAnsi="Times New Roman"/>
          <w:color w:val="000000"/>
          <w:sz w:val="28"/>
          <w:lang w:val="ru-RU"/>
        </w:rPr>
        <w:t>.</w:t>
      </w:r>
    </w:p>
    <w:p w14:paraId="264A8C31">
      <w:pPr>
        <w:spacing w:after="0" w:line="264" w:lineRule="auto"/>
        <w:ind w:firstLine="600"/>
        <w:jc w:val="both"/>
        <w:rPr>
          <w:lang w:val="ru-RU"/>
        </w:rPr>
      </w:pPr>
      <w:r>
        <w:rPr>
          <w:rFonts w:ascii="Times New Roman" w:hAnsi="Times New Roman"/>
          <w:i/>
          <w:color w:val="000000"/>
          <w:sz w:val="28"/>
          <w:lang w:val="ru-RU"/>
        </w:rPr>
        <w:t xml:space="preserve">Фольклор (устное народное творчество). </w:t>
      </w:r>
      <w:r>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BC53BB5">
      <w:pPr>
        <w:spacing w:after="0" w:line="264" w:lineRule="auto"/>
        <w:ind w:firstLine="600"/>
        <w:jc w:val="both"/>
        <w:rPr>
          <w:lang w:val="ru-RU"/>
        </w:rPr>
      </w:pPr>
      <w:r>
        <w:rPr>
          <w:rFonts w:ascii="Times New Roman" w:hAnsi="Times New Roman"/>
          <w:i/>
          <w:color w:val="000000"/>
          <w:sz w:val="28"/>
          <w:lang w:val="ru-RU"/>
        </w:rPr>
        <w:t>Фольклорная сказка как отражение общечеловеческих ценностей и нравственных правил.</w:t>
      </w:r>
      <w:r>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Pr>
          <w:rFonts w:ascii="Times New Roman" w:hAnsi="Times New Roman"/>
          <w:color w:val="000000"/>
          <w:sz w:val="28"/>
          <w:lang w:val="ru-RU"/>
        </w:rPr>
        <w:t>и др.)</w:t>
      </w:r>
      <w:bookmarkEnd w:id="29"/>
      <w:r>
        <w:rPr>
          <w:rFonts w:ascii="Times New Roman" w:hAnsi="Times New Roman"/>
          <w:color w:val="000000"/>
          <w:sz w:val="28"/>
          <w:lang w:val="ru-RU"/>
        </w:rPr>
        <w:t>. Отражение в сказках народного быта и культуры. Составление плана сказки.</w:t>
      </w:r>
    </w:p>
    <w:p w14:paraId="2D887B95">
      <w:pPr>
        <w:spacing w:after="0" w:line="264" w:lineRule="auto"/>
        <w:ind w:firstLine="600"/>
        <w:jc w:val="both"/>
        <w:rPr>
          <w:lang w:val="ru-RU"/>
        </w:rPr>
      </w:pPr>
      <w:r>
        <w:rPr>
          <w:rFonts w:ascii="Times New Roman" w:hAnsi="Times New Roman"/>
          <w:i/>
          <w:color w:val="000000"/>
          <w:sz w:val="28"/>
          <w:lang w:val="ru-RU"/>
        </w:rPr>
        <w:t>Круг чтения: народная песня.</w:t>
      </w:r>
      <w:r>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8C11732">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Pr>
          <w:rFonts w:ascii="Times New Roman" w:hAnsi="Times New Roman"/>
          <w:color w:val="000000"/>
          <w:sz w:val="28"/>
          <w:lang w:val="ru-RU"/>
        </w:rPr>
        <w:t>и другие (по выбору)</w:t>
      </w:r>
      <w:bookmarkEnd w:id="30"/>
      <w:r>
        <w:rPr>
          <w:rFonts w:ascii="Times New Roman" w:hAnsi="Times New Roman"/>
          <w:color w:val="000000"/>
          <w:sz w:val="28"/>
          <w:lang w:val="ru-RU"/>
        </w:rPr>
        <w:t>.</w:t>
      </w:r>
    </w:p>
    <w:p w14:paraId="5872F2A5">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80f00626-952e-41bd-9beb-6d0f5fe1ba6b"/>
      <w:r>
        <w:rPr>
          <w:rFonts w:ascii="Times New Roman" w:hAnsi="Times New Roman"/>
          <w:color w:val="000000"/>
          <w:sz w:val="28"/>
          <w:lang w:val="ru-RU"/>
        </w:rPr>
        <w:t>и другие по выбору)</w:t>
      </w:r>
      <w:bookmarkEnd w:id="31"/>
      <w:r>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257C286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2" w:name="db43cb12-75a1-43f5-b252-1995adfd2fff"/>
      <w:r>
        <w:rPr>
          <w:rFonts w:ascii="Times New Roman" w:hAnsi="Times New Roman"/>
          <w:color w:val="000000"/>
          <w:sz w:val="28"/>
          <w:lang w:val="ru-RU"/>
        </w:rPr>
        <w:t>и другие (по выбору)</w:t>
      </w:r>
      <w:bookmarkEnd w:id="32"/>
      <w:r>
        <w:rPr>
          <w:rFonts w:ascii="Times New Roman" w:hAnsi="Times New Roman"/>
          <w:color w:val="000000"/>
          <w:sz w:val="28"/>
          <w:lang w:val="ru-RU"/>
        </w:rPr>
        <w:t>.</w:t>
      </w:r>
    </w:p>
    <w:p w14:paraId="30825D51">
      <w:pPr>
        <w:spacing w:after="0" w:line="264" w:lineRule="auto"/>
        <w:ind w:firstLine="600"/>
        <w:jc w:val="both"/>
        <w:rPr>
          <w:lang w:val="ru-RU"/>
        </w:rPr>
      </w:pPr>
      <w:r>
        <w:rPr>
          <w:rFonts w:ascii="Times New Roman" w:hAnsi="Times New Roman"/>
          <w:i/>
          <w:color w:val="000000"/>
          <w:sz w:val="28"/>
          <w:lang w:val="ru-RU"/>
        </w:rPr>
        <w:t>Творчество И. А. Крылова.</w:t>
      </w:r>
      <w:r>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r>
        <w:rPr>
          <w:rFonts w:ascii="Times New Roman" w:hAnsi="Times New Roman"/>
          <w:color w:val="000000"/>
          <w:sz w:val="28"/>
          <w:lang w:val="ru-RU"/>
        </w:rPr>
        <w:t>(не менее двух)</w:t>
      </w:r>
      <w:bookmarkEnd w:id="33"/>
      <w:r>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606C0DCD">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4" w:name="738a01c7-d12e-4abb-aa19-15d8e09af024"/>
      <w:r>
        <w:rPr>
          <w:rFonts w:ascii="Times New Roman" w:hAnsi="Times New Roman"/>
          <w:color w:val="000000"/>
          <w:sz w:val="28"/>
          <w:lang w:val="ru-RU"/>
        </w:rPr>
        <w:t>и другие (по выбору)</w:t>
      </w:r>
      <w:bookmarkEnd w:id="34"/>
      <w:r>
        <w:rPr>
          <w:rFonts w:ascii="Times New Roman" w:hAnsi="Times New Roman"/>
          <w:color w:val="000000"/>
          <w:sz w:val="28"/>
          <w:lang w:val="ru-RU"/>
        </w:rPr>
        <w:t>.</w:t>
      </w:r>
    </w:p>
    <w:p w14:paraId="276579FD">
      <w:pPr>
        <w:spacing w:after="0" w:line="264" w:lineRule="auto"/>
        <w:ind w:firstLine="600"/>
        <w:jc w:val="both"/>
        <w:rPr>
          <w:lang w:val="ru-RU"/>
        </w:rPr>
      </w:pPr>
      <w:r>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Pr>
          <w:rFonts w:ascii="Times New Roman" w:hAnsi="Times New Roman"/>
          <w:i/>
          <w:color w:val="000000"/>
          <w:sz w:val="28"/>
          <w:lang w:val="ru-RU"/>
        </w:rPr>
        <w:t>Х–ХХ веков</w:t>
      </w:r>
      <w:r>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Pr>
          <w:rFonts w:ascii="Times New Roman" w:hAnsi="Times New Roman"/>
          <w:color w:val="000000"/>
          <w:sz w:val="28"/>
          <w:lang w:val="ru-RU"/>
        </w:rPr>
        <w:t>(не менее пяти авторов по выбору)</w:t>
      </w:r>
      <w:bookmarkEnd w:id="35"/>
      <w:r>
        <w:rPr>
          <w:rFonts w:ascii="Times New Roman" w:hAnsi="Times New Roman"/>
          <w:color w:val="000000"/>
          <w:sz w:val="28"/>
          <w:lang w:val="ru-RU"/>
        </w:rPr>
        <w:t xml:space="preserve">: Ф. И. Тютчева, А. А. Фета, А. Н. Майкова, Н. А. Некрасова, А. А. Блока, И. А. Бунина, </w:t>
      </w:r>
      <w:bookmarkStart w:id="36" w:name="236d15e5-7adb-4fc2-919e-678797fd1898"/>
      <w:r>
        <w:rPr>
          <w:rFonts w:ascii="Times New Roman" w:hAnsi="Times New Roman"/>
          <w:color w:val="000000"/>
          <w:sz w:val="28"/>
          <w:lang w:val="ru-RU"/>
        </w:rPr>
        <w:t>С. А. Есенина, А. П. Чехова, К. Г. Паустовского и др.</w:t>
      </w:r>
      <w:bookmarkEnd w:id="36"/>
      <w:r>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89BD3A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Pr>
          <w:rFonts w:ascii="Times New Roman" w:hAnsi="Times New Roman"/>
          <w:color w:val="000000"/>
          <w:sz w:val="28"/>
          <w:lang w:val="ru-RU"/>
        </w:rPr>
        <w:t>и другие (по выбору)</w:t>
      </w:r>
      <w:bookmarkEnd w:id="37"/>
      <w:r>
        <w:rPr>
          <w:rFonts w:ascii="Times New Roman" w:hAnsi="Times New Roman"/>
          <w:color w:val="000000"/>
          <w:sz w:val="28"/>
          <w:lang w:val="ru-RU"/>
        </w:rPr>
        <w:t>.</w:t>
      </w:r>
    </w:p>
    <w:p w14:paraId="14F350C3">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8" w:name="1a0e8552-8319-44da-b4b7-9c067d7af546"/>
      <w:r>
        <w:rPr>
          <w:rFonts w:ascii="Times New Roman" w:hAnsi="Times New Roman"/>
          <w:color w:val="000000"/>
          <w:sz w:val="28"/>
          <w:lang w:val="ru-RU"/>
        </w:rPr>
        <w:t>(не менее трёх произведений)</w:t>
      </w:r>
      <w:bookmarkEnd w:id="38"/>
      <w:r>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CA6A00E">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«Лебеди», «Зайцы», «Прыжок», «Акула» </w:t>
      </w:r>
      <w:bookmarkStart w:id="39" w:name="7bc5c68d-92f5-41d5-9535-d638ea476e3f"/>
      <w:r>
        <w:rPr>
          <w:rFonts w:ascii="Times New Roman" w:hAnsi="Times New Roman"/>
          <w:color w:val="000000"/>
          <w:sz w:val="28"/>
          <w:lang w:val="ru-RU"/>
        </w:rPr>
        <w:t>и другие</w:t>
      </w:r>
      <w:bookmarkEnd w:id="39"/>
      <w:r>
        <w:rPr>
          <w:rFonts w:ascii="Times New Roman" w:hAnsi="Times New Roman"/>
          <w:color w:val="000000"/>
          <w:sz w:val="28"/>
          <w:lang w:val="ru-RU"/>
        </w:rPr>
        <w:t>.</w:t>
      </w:r>
    </w:p>
    <w:p w14:paraId="4FBAC571">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Литературная сказка русских писателей </w:t>
      </w:r>
      <w:bookmarkStart w:id="40" w:name="14358877-86a6-40e2-9fb5-58334b8a6e9a"/>
      <w:r>
        <w:rPr>
          <w:rFonts w:ascii="Times New Roman" w:hAnsi="Times New Roman"/>
          <w:color w:val="000000"/>
          <w:sz w:val="28"/>
          <w:lang w:val="ru-RU"/>
        </w:rPr>
        <w:t>(не менее двух)</w:t>
      </w:r>
      <w:bookmarkEnd w:id="40"/>
      <w:r>
        <w:rPr>
          <w:rFonts w:ascii="Times New Roman" w:hAnsi="Times New Roman"/>
          <w:color w:val="000000"/>
          <w:sz w:val="28"/>
          <w:lang w:val="ru-RU"/>
        </w:rPr>
        <w:t xml:space="preserve">. Круг чтения: произведения В. М. Гаршина, М. Горького, И. С. Соколова-Микитова </w:t>
      </w:r>
      <w:bookmarkStart w:id="41" w:name="c6bf05b5-49bd-40a2-90b7-cfd41b2279a7"/>
      <w:r>
        <w:rPr>
          <w:rFonts w:ascii="Times New Roman" w:hAnsi="Times New Roman"/>
          <w:color w:val="000000"/>
          <w:sz w:val="28"/>
          <w:lang w:val="ru-RU"/>
        </w:rPr>
        <w:t>и др.</w:t>
      </w:r>
      <w:bookmarkEnd w:id="41"/>
      <w:r>
        <w:rPr>
          <w:rFonts w:ascii="Times New Roman" w:hAnsi="Times New Roman"/>
          <w:color w:val="000000"/>
          <w:sz w:val="28"/>
          <w:lang w:val="ru-RU"/>
        </w:rPr>
        <w:t xml:space="preserve"> Особенности авторских сказок (сюжет, язык, герои). Составление аннотации.</w:t>
      </w:r>
    </w:p>
    <w:p w14:paraId="7A6E44AA">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r>
        <w:rPr>
          <w:rFonts w:ascii="Times New Roman" w:hAnsi="Times New Roman"/>
          <w:color w:val="000000"/>
          <w:sz w:val="28"/>
          <w:lang w:val="ru-RU"/>
        </w:rPr>
        <w:t>и другие (по выбору)</w:t>
      </w:r>
      <w:bookmarkEnd w:id="42"/>
      <w:r>
        <w:rPr>
          <w:rFonts w:ascii="Times New Roman" w:hAnsi="Times New Roman"/>
          <w:color w:val="000000"/>
          <w:sz w:val="28"/>
          <w:lang w:val="ru-RU"/>
        </w:rPr>
        <w:t>.</w:t>
      </w:r>
    </w:p>
    <w:p w14:paraId="6512FB73">
      <w:pPr>
        <w:spacing w:after="0" w:line="264" w:lineRule="auto"/>
        <w:ind w:firstLine="600"/>
        <w:jc w:val="both"/>
        <w:rPr>
          <w:lang w:val="ru-RU"/>
        </w:rPr>
      </w:pPr>
      <w:r>
        <w:rPr>
          <w:rFonts w:ascii="Times New Roman" w:hAnsi="Times New Roman"/>
          <w:i/>
          <w:color w:val="000000"/>
          <w:sz w:val="28"/>
          <w:lang w:val="ru-RU"/>
        </w:rPr>
        <w:t>Произведения о взаимоотношениях человека и животных</w:t>
      </w:r>
      <w:r>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867C835">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3" w:name="68f21dae-0b2e-4871-b761-be4991ec4878"/>
      <w:r>
        <w:rPr>
          <w:rFonts w:ascii="Times New Roman" w:hAnsi="Times New Roman"/>
          <w:color w:val="000000"/>
          <w:sz w:val="28"/>
          <w:lang w:val="ru-RU"/>
        </w:rPr>
        <w:t>и другое (по выбору)</w:t>
      </w:r>
      <w:bookmarkEnd w:id="43"/>
      <w:r>
        <w:rPr>
          <w:rFonts w:ascii="Times New Roman" w:hAnsi="Times New Roman"/>
          <w:color w:val="000000"/>
          <w:sz w:val="28"/>
          <w:lang w:val="ru-RU"/>
        </w:rPr>
        <w:t>.</w:t>
      </w:r>
    </w:p>
    <w:p w14:paraId="3AAFD727">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Pr>
          <w:rFonts w:ascii="Times New Roman" w:hAnsi="Times New Roman"/>
          <w:color w:val="000000"/>
          <w:sz w:val="28"/>
          <w:lang w:val="ru-RU"/>
        </w:rPr>
        <w:t>произведения по выбору двух-трёх авторов</w:t>
      </w:r>
      <w:bookmarkEnd w:id="44"/>
      <w:r>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06FD2E2E">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5" w:name="e453ae69-7b50-49e1-850e-5455f39cac3b"/>
      <w:r>
        <w:rPr>
          <w:rFonts w:ascii="Times New Roman" w:hAnsi="Times New Roman"/>
          <w:color w:val="000000"/>
          <w:sz w:val="28"/>
          <w:lang w:val="ru-RU"/>
        </w:rPr>
        <w:t>и другие (по выбору)</w:t>
      </w:r>
      <w:bookmarkEnd w:id="45"/>
      <w:r>
        <w:rPr>
          <w:rFonts w:ascii="Times New Roman" w:hAnsi="Times New Roman"/>
          <w:color w:val="000000"/>
          <w:sz w:val="28"/>
          <w:lang w:val="ru-RU"/>
        </w:rPr>
        <w:t>.</w:t>
      </w:r>
    </w:p>
    <w:p w14:paraId="69E42803">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r>
        <w:rPr>
          <w:rFonts w:ascii="Times New Roman" w:hAnsi="Times New Roman"/>
          <w:color w:val="000000"/>
          <w:sz w:val="28"/>
          <w:lang w:val="ru-RU"/>
        </w:rPr>
        <w:t>(не менее двух произведений)</w:t>
      </w:r>
      <w:bookmarkEnd w:id="46"/>
      <w:r>
        <w:rPr>
          <w:rFonts w:ascii="Times New Roman" w:hAnsi="Times New Roman"/>
          <w:color w:val="000000"/>
          <w:sz w:val="28"/>
          <w:lang w:val="ru-RU"/>
        </w:rPr>
        <w:t xml:space="preserve">: Н. Н. Носов, В.Ю. Драгунский, </w:t>
      </w:r>
      <w:bookmarkStart w:id="47" w:name="cb0fcba1-b7c3-44d2-9bb6-c0a6c9168eca"/>
      <w:r>
        <w:rPr>
          <w:rFonts w:ascii="Times New Roman" w:hAnsi="Times New Roman"/>
          <w:color w:val="000000"/>
          <w:sz w:val="28"/>
          <w:lang w:val="ru-RU"/>
        </w:rPr>
        <w:t>М. М. Зощенко и др.</w:t>
      </w:r>
      <w:bookmarkEnd w:id="47"/>
    </w:p>
    <w:p w14:paraId="6FA8CB0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Pr>
          <w:rFonts w:ascii="Times New Roman" w:hAnsi="Times New Roman"/>
          <w:color w:val="000000"/>
          <w:sz w:val="28"/>
          <w:lang w:val="ru-RU"/>
        </w:rPr>
        <w:t>и другие (по выбору)</w:t>
      </w:r>
      <w:bookmarkEnd w:id="48"/>
      <w:r>
        <w:rPr>
          <w:rFonts w:ascii="Times New Roman" w:hAnsi="Times New Roman"/>
          <w:color w:val="000000"/>
          <w:sz w:val="28"/>
          <w:lang w:val="ru-RU"/>
        </w:rPr>
        <w:t>.</w:t>
      </w:r>
    </w:p>
    <w:p w14:paraId="2FA239B0">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w:t>
      </w:r>
      <w:bookmarkStart w:id="49" w:name="3e21f5c4-1001-4583-8489-5f0ba36061b9"/>
      <w:r>
        <w:rPr>
          <w:rFonts w:ascii="Times New Roman" w:hAnsi="Times New Roman"/>
          <w:color w:val="000000"/>
          <w:sz w:val="28"/>
          <w:lang w:val="ru-RU"/>
        </w:rPr>
        <w:t>(произведения двух-трёх авторов по выбору):</w:t>
      </w:r>
      <w:bookmarkEnd w:id="49"/>
      <w:r>
        <w:rPr>
          <w:rFonts w:ascii="Times New Roman" w:hAnsi="Times New Roman"/>
          <w:color w:val="000000"/>
          <w:sz w:val="28"/>
          <w:lang w:val="ru-RU"/>
        </w:rPr>
        <w:t xml:space="preserve"> литературные сказки Ш. Перро, Х.-К. Андерсена, </w:t>
      </w:r>
      <w:bookmarkStart w:id="50" w:name="f6f542f3-f6cf-4368-a418-eb5d19aa0b2b"/>
      <w:r>
        <w:rPr>
          <w:rFonts w:ascii="Times New Roman" w:hAnsi="Times New Roman"/>
          <w:color w:val="000000"/>
          <w:sz w:val="28"/>
          <w:lang w:val="ru-RU"/>
        </w:rPr>
        <w:t>Р. Киплинга.</w:t>
      </w:r>
      <w:bookmarkEnd w:id="50"/>
      <w:r>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5C105FA1">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1" w:name="0e6b1fdc-e350-43b1-a03c-45387667d39d"/>
      <w:r>
        <w:rPr>
          <w:rFonts w:ascii="Times New Roman" w:hAnsi="Times New Roman"/>
          <w:color w:val="000000"/>
          <w:sz w:val="28"/>
          <w:lang w:val="ru-RU"/>
        </w:rPr>
        <w:t>и другие (по выбору)</w:t>
      </w:r>
      <w:bookmarkEnd w:id="51"/>
      <w:r>
        <w:rPr>
          <w:rFonts w:ascii="Times New Roman" w:hAnsi="Times New Roman"/>
          <w:color w:val="000000"/>
          <w:sz w:val="28"/>
          <w:lang w:val="ru-RU"/>
        </w:rPr>
        <w:t>.</w:t>
      </w:r>
    </w:p>
    <w:p w14:paraId="6F45FC41">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16E16352">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6366AB9">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874B026">
      <w:pPr>
        <w:numPr>
          <w:ilvl w:val="0"/>
          <w:numId w:val="12"/>
        </w:numPr>
        <w:spacing w:after="0" w:line="264" w:lineRule="auto"/>
        <w:jc w:val="both"/>
        <w:rPr>
          <w:lang w:val="ru-RU"/>
        </w:rPr>
      </w:pPr>
      <w:r>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3F3C3AA9">
      <w:pPr>
        <w:numPr>
          <w:ilvl w:val="0"/>
          <w:numId w:val="12"/>
        </w:numPr>
        <w:spacing w:after="0" w:line="264" w:lineRule="auto"/>
        <w:jc w:val="both"/>
        <w:rPr>
          <w:lang w:val="ru-RU"/>
        </w:rPr>
      </w:pPr>
      <w:r>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1E0B6ACA">
      <w:pPr>
        <w:numPr>
          <w:ilvl w:val="0"/>
          <w:numId w:val="12"/>
        </w:numPr>
        <w:spacing w:after="0" w:line="264" w:lineRule="auto"/>
        <w:jc w:val="both"/>
        <w:rPr>
          <w:lang w:val="ru-RU"/>
        </w:rPr>
      </w:pPr>
      <w:r>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066CFB9">
      <w:pPr>
        <w:numPr>
          <w:ilvl w:val="0"/>
          <w:numId w:val="12"/>
        </w:numPr>
        <w:spacing w:after="0" w:line="264" w:lineRule="auto"/>
        <w:jc w:val="both"/>
        <w:rPr>
          <w:lang w:val="ru-RU"/>
        </w:rPr>
      </w:pPr>
      <w:r>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1E26484E">
      <w:pPr>
        <w:numPr>
          <w:ilvl w:val="0"/>
          <w:numId w:val="12"/>
        </w:numPr>
        <w:spacing w:after="0" w:line="264" w:lineRule="auto"/>
        <w:jc w:val="both"/>
        <w:rPr>
          <w:lang w:val="ru-RU"/>
        </w:rPr>
      </w:pPr>
      <w:r>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5D4763CF">
      <w:pPr>
        <w:numPr>
          <w:ilvl w:val="0"/>
          <w:numId w:val="12"/>
        </w:numPr>
        <w:spacing w:after="0" w:line="264" w:lineRule="auto"/>
        <w:jc w:val="both"/>
        <w:rPr>
          <w:lang w:val="ru-RU"/>
        </w:rPr>
      </w:pPr>
      <w:r>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1B76B478">
      <w:pPr>
        <w:spacing w:after="0" w:line="264" w:lineRule="auto"/>
        <w:ind w:firstLine="600"/>
        <w:jc w:val="both"/>
        <w:rPr>
          <w:lang w:val="ru-RU"/>
        </w:rPr>
      </w:pPr>
      <w:r>
        <w:rPr>
          <w:rFonts w:ascii="Times New Roman" w:hAnsi="Times New Roman"/>
          <w:i/>
          <w:color w:val="000000"/>
          <w:sz w:val="28"/>
          <w:lang w:val="ru-RU"/>
        </w:rPr>
        <w:t xml:space="preserve">Работа с информацией </w:t>
      </w:r>
      <w:r>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4F8CBE7D">
      <w:pPr>
        <w:numPr>
          <w:ilvl w:val="0"/>
          <w:numId w:val="13"/>
        </w:numPr>
        <w:spacing w:after="0" w:line="264" w:lineRule="auto"/>
        <w:jc w:val="both"/>
      </w:pPr>
      <w:r>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4400A1D3">
      <w:pPr>
        <w:numPr>
          <w:ilvl w:val="0"/>
          <w:numId w:val="13"/>
        </w:numPr>
        <w:spacing w:after="0" w:line="264" w:lineRule="auto"/>
        <w:jc w:val="both"/>
        <w:rPr>
          <w:lang w:val="ru-RU"/>
        </w:rPr>
      </w:pPr>
      <w:r>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05AF4C7">
      <w:pPr>
        <w:numPr>
          <w:ilvl w:val="0"/>
          <w:numId w:val="13"/>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BAF0A98">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01A14840">
      <w:pPr>
        <w:numPr>
          <w:ilvl w:val="0"/>
          <w:numId w:val="14"/>
        </w:numPr>
        <w:spacing w:after="0" w:line="264" w:lineRule="auto"/>
        <w:jc w:val="both"/>
        <w:rPr>
          <w:lang w:val="ru-RU"/>
        </w:rPr>
      </w:pPr>
      <w:r>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1BB82E69">
      <w:pPr>
        <w:numPr>
          <w:ilvl w:val="0"/>
          <w:numId w:val="14"/>
        </w:numPr>
        <w:spacing w:after="0" w:line="264" w:lineRule="auto"/>
        <w:jc w:val="both"/>
        <w:rPr>
          <w:lang w:val="ru-RU"/>
        </w:rPr>
      </w:pPr>
      <w:r>
        <w:rPr>
          <w:rFonts w:ascii="Times New Roman" w:hAnsi="Times New Roman"/>
          <w:color w:val="000000"/>
          <w:sz w:val="28"/>
          <w:lang w:val="ru-RU"/>
        </w:rPr>
        <w:t>формулировать вопросы по основным событиям текста;</w:t>
      </w:r>
    </w:p>
    <w:p w14:paraId="7A3F55D8">
      <w:pPr>
        <w:numPr>
          <w:ilvl w:val="0"/>
          <w:numId w:val="14"/>
        </w:numPr>
        <w:spacing w:after="0" w:line="264" w:lineRule="auto"/>
        <w:jc w:val="both"/>
        <w:rPr>
          <w:lang w:val="ru-RU"/>
        </w:rPr>
      </w:pPr>
      <w:r>
        <w:rPr>
          <w:rFonts w:ascii="Times New Roman" w:hAnsi="Times New Roman"/>
          <w:color w:val="000000"/>
          <w:sz w:val="28"/>
          <w:lang w:val="ru-RU"/>
        </w:rPr>
        <w:t>пересказывать текст (подробно, выборочно, с изменением лица);</w:t>
      </w:r>
    </w:p>
    <w:p w14:paraId="38062E40">
      <w:pPr>
        <w:numPr>
          <w:ilvl w:val="0"/>
          <w:numId w:val="14"/>
        </w:numPr>
        <w:spacing w:after="0" w:line="264" w:lineRule="auto"/>
        <w:jc w:val="both"/>
        <w:rPr>
          <w:lang w:val="ru-RU"/>
        </w:rPr>
      </w:pPr>
      <w:r>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731C72CE">
      <w:pPr>
        <w:numPr>
          <w:ilvl w:val="0"/>
          <w:numId w:val="14"/>
        </w:numPr>
        <w:spacing w:after="0" w:line="264" w:lineRule="auto"/>
        <w:jc w:val="both"/>
        <w:rPr>
          <w:lang w:val="ru-RU"/>
        </w:rPr>
      </w:pPr>
      <w:r>
        <w:rPr>
          <w:rFonts w:ascii="Times New Roman" w:hAnsi="Times New Roman"/>
          <w:color w:val="000000"/>
          <w:sz w:val="28"/>
          <w:lang w:val="ru-RU"/>
        </w:rPr>
        <w:t>сочинять простые истории (сказки, рассказы) по аналогии.</w:t>
      </w:r>
    </w:p>
    <w:p w14:paraId="07FD3B75">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w:t>
      </w:r>
      <w:r>
        <w:rPr>
          <w:rFonts w:ascii="Times New Roman" w:hAnsi="Times New Roman"/>
          <w:color w:val="000000"/>
          <w:sz w:val="28"/>
          <w:lang w:val="ru-RU"/>
        </w:rPr>
        <w:t xml:space="preserve"> способствуют формированию умений:</w:t>
      </w:r>
    </w:p>
    <w:p w14:paraId="57171DA1">
      <w:pPr>
        <w:numPr>
          <w:ilvl w:val="0"/>
          <w:numId w:val="15"/>
        </w:numPr>
        <w:spacing w:after="0" w:line="264" w:lineRule="auto"/>
        <w:jc w:val="both"/>
        <w:rPr>
          <w:lang w:val="ru-RU"/>
        </w:rPr>
      </w:pPr>
      <w:r>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25E380A6">
      <w:pPr>
        <w:numPr>
          <w:ilvl w:val="0"/>
          <w:numId w:val="15"/>
        </w:numPr>
        <w:spacing w:after="0" w:line="264" w:lineRule="auto"/>
        <w:jc w:val="both"/>
        <w:rPr>
          <w:lang w:val="ru-RU"/>
        </w:rPr>
      </w:pPr>
      <w:r>
        <w:rPr>
          <w:rFonts w:ascii="Times New Roman" w:hAnsi="Times New Roman"/>
          <w:color w:val="000000"/>
          <w:sz w:val="28"/>
          <w:lang w:val="ru-RU"/>
        </w:rPr>
        <w:t>оценивать качество своего восприятия текста на слух;</w:t>
      </w:r>
    </w:p>
    <w:p w14:paraId="0F11A3A9">
      <w:pPr>
        <w:numPr>
          <w:ilvl w:val="0"/>
          <w:numId w:val="15"/>
        </w:numPr>
        <w:spacing w:after="0" w:line="264" w:lineRule="auto"/>
        <w:jc w:val="both"/>
        <w:rPr>
          <w:lang w:val="ru-RU"/>
        </w:rPr>
      </w:pPr>
      <w:r>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66C5960">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7563895A">
      <w:pPr>
        <w:numPr>
          <w:ilvl w:val="0"/>
          <w:numId w:val="16"/>
        </w:numPr>
        <w:spacing w:after="0" w:line="264" w:lineRule="auto"/>
        <w:jc w:val="both"/>
        <w:rPr>
          <w:lang w:val="ru-RU"/>
        </w:rPr>
      </w:pPr>
      <w:r>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6466FB40">
      <w:pPr>
        <w:numPr>
          <w:ilvl w:val="0"/>
          <w:numId w:val="16"/>
        </w:numPr>
        <w:spacing w:after="0" w:line="264" w:lineRule="auto"/>
        <w:jc w:val="both"/>
        <w:rPr>
          <w:lang w:val="ru-RU"/>
        </w:rPr>
      </w:pPr>
      <w:r>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393CF59">
      <w:pPr>
        <w:numPr>
          <w:ilvl w:val="0"/>
          <w:numId w:val="16"/>
        </w:numPr>
        <w:spacing w:after="0" w:line="264" w:lineRule="auto"/>
        <w:jc w:val="both"/>
        <w:rPr>
          <w:lang w:val="ru-RU"/>
        </w:rPr>
      </w:pPr>
      <w:r>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5B265E73">
      <w:pPr>
        <w:spacing w:after="0" w:line="264" w:lineRule="auto"/>
        <w:ind w:left="120"/>
        <w:jc w:val="both"/>
        <w:rPr>
          <w:lang w:val="ru-RU"/>
        </w:rPr>
      </w:pPr>
    </w:p>
    <w:p w14:paraId="210203C0">
      <w:pPr>
        <w:spacing w:after="0" w:line="264" w:lineRule="auto"/>
        <w:ind w:firstLine="600"/>
        <w:jc w:val="both"/>
        <w:rPr>
          <w:lang w:val="ru-RU"/>
        </w:rPr>
      </w:pPr>
      <w:r>
        <w:rPr>
          <w:rFonts w:ascii="Times New Roman" w:hAnsi="Times New Roman"/>
          <w:b/>
          <w:color w:val="333333"/>
          <w:sz w:val="28"/>
          <w:lang w:val="ru-RU"/>
        </w:rPr>
        <w:t>4 КЛАСС</w:t>
      </w:r>
    </w:p>
    <w:p w14:paraId="3F288AA3">
      <w:pPr>
        <w:spacing w:after="0" w:line="264" w:lineRule="auto"/>
        <w:ind w:firstLine="600"/>
        <w:jc w:val="both"/>
        <w:rPr>
          <w:lang w:val="ru-RU"/>
        </w:rPr>
      </w:pPr>
      <w:r>
        <w:rPr>
          <w:rFonts w:ascii="Times New Roman" w:hAnsi="Times New Roman"/>
          <w:i/>
          <w:color w:val="000000"/>
          <w:sz w:val="28"/>
          <w:lang w:val="ru-RU"/>
        </w:rPr>
        <w:t>О Родине, героические страницы истории.</w:t>
      </w:r>
      <w:r>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Pr>
          <w:rFonts w:ascii="Times New Roman" w:hAnsi="Times New Roman"/>
          <w:color w:val="000000"/>
          <w:sz w:val="28"/>
          <w:lang w:val="ru-RU"/>
        </w:rPr>
        <w:t>и др.</w:t>
      </w:r>
      <w:bookmarkEnd w:id="52"/>
      <w:r>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53DAC7ED">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0A81AEB3">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r>
        <w:rPr>
          <w:rFonts w:ascii="Times New Roman" w:hAnsi="Times New Roman"/>
          <w:color w:val="000000"/>
          <w:sz w:val="28"/>
          <w:lang w:val="ru-RU"/>
        </w:rPr>
        <w:t>(1-2 рассказа военно-исторической тематики) и другие (по выбору).</w:t>
      </w:r>
      <w:bookmarkEnd w:id="53"/>
    </w:p>
    <w:p w14:paraId="2B00CC68">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6AAD5D26">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C96C9F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4" w:name="13ed692d-f68b-4ab7-9394-065d0e010e2b"/>
      <w:r>
        <w:rPr>
          <w:rFonts w:ascii="Times New Roman" w:hAnsi="Times New Roman"/>
          <w:color w:val="000000"/>
          <w:sz w:val="28"/>
          <w:lang w:val="ru-RU"/>
        </w:rPr>
        <w:t>(2-3 сказки по выбору)</w:t>
      </w:r>
      <w:bookmarkEnd w:id="54"/>
      <w:r>
        <w:rPr>
          <w:rFonts w:ascii="Times New Roman" w:hAnsi="Times New Roman"/>
          <w:color w:val="000000"/>
          <w:sz w:val="28"/>
          <w:lang w:val="ru-RU"/>
        </w:rPr>
        <w:t xml:space="preserve">, сказки народов России </w:t>
      </w:r>
      <w:bookmarkStart w:id="55" w:name="88e382a1-4742-44f3-be40-3355538b7bf0"/>
      <w:r>
        <w:rPr>
          <w:rFonts w:ascii="Times New Roman" w:hAnsi="Times New Roman"/>
          <w:color w:val="000000"/>
          <w:sz w:val="28"/>
          <w:lang w:val="ru-RU"/>
        </w:rPr>
        <w:t>(2-3 сказки по выбору)</w:t>
      </w:r>
      <w:bookmarkEnd w:id="55"/>
      <w:r>
        <w:rPr>
          <w:rFonts w:ascii="Times New Roman" w:hAnsi="Times New Roman"/>
          <w:color w:val="000000"/>
          <w:sz w:val="28"/>
          <w:lang w:val="ru-RU"/>
        </w:rPr>
        <w:t xml:space="preserve">, былины из цикла об Илье Муромце, Алёше Поповиче, Добрыне Никитиче </w:t>
      </w:r>
      <w:bookmarkStart w:id="56" w:name="65d9a5fc-cfbc-4c38-8800-4fae49f12f66"/>
      <w:r>
        <w:rPr>
          <w:rFonts w:ascii="Times New Roman" w:hAnsi="Times New Roman"/>
          <w:color w:val="000000"/>
          <w:sz w:val="28"/>
          <w:lang w:val="ru-RU"/>
        </w:rPr>
        <w:t>(1-2 по выбору)</w:t>
      </w:r>
      <w:bookmarkEnd w:id="56"/>
      <w:r>
        <w:rPr>
          <w:rFonts w:ascii="Times New Roman" w:hAnsi="Times New Roman"/>
          <w:color w:val="000000"/>
          <w:sz w:val="28"/>
          <w:lang w:val="ru-RU"/>
        </w:rPr>
        <w:t>.</w:t>
      </w:r>
    </w:p>
    <w:p w14:paraId="6375AF01">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0A48AAD">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7" w:name="d4959437-1f52-4e04-ad5c-5e5962b220a9"/>
      <w:r>
        <w:rPr>
          <w:rFonts w:ascii="Times New Roman" w:hAnsi="Times New Roman"/>
          <w:color w:val="000000"/>
          <w:sz w:val="28"/>
          <w:lang w:val="ru-RU"/>
        </w:rPr>
        <w:t>и другие</w:t>
      </w:r>
      <w:bookmarkEnd w:id="57"/>
      <w:r>
        <w:rPr>
          <w:rFonts w:ascii="Times New Roman" w:hAnsi="Times New Roman"/>
          <w:color w:val="000000"/>
          <w:sz w:val="28"/>
          <w:lang w:val="ru-RU"/>
        </w:rPr>
        <w:t>.</w:t>
      </w:r>
    </w:p>
    <w:p w14:paraId="4E4FC760">
      <w:pPr>
        <w:spacing w:after="0" w:line="264" w:lineRule="auto"/>
        <w:ind w:firstLine="600"/>
        <w:jc w:val="both"/>
        <w:rPr>
          <w:lang w:val="ru-RU"/>
        </w:rPr>
      </w:pPr>
      <w:r>
        <w:rPr>
          <w:rFonts w:ascii="Times New Roman" w:hAnsi="Times New Roman"/>
          <w:i/>
          <w:color w:val="000000"/>
          <w:sz w:val="28"/>
          <w:lang w:val="ru-RU"/>
        </w:rPr>
        <w:t xml:space="preserve">Творчество И. А. Крылова. </w:t>
      </w:r>
      <w:r>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r>
        <w:rPr>
          <w:rFonts w:ascii="Times New Roman" w:hAnsi="Times New Roman"/>
          <w:color w:val="000000"/>
          <w:sz w:val="28"/>
          <w:lang w:val="ru-RU"/>
        </w:rPr>
        <w:t>(не менее трёх)</w:t>
      </w:r>
      <w:bookmarkEnd w:id="58"/>
      <w:r>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8C696FD">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59" w:name="fb9c6b46-90e6-44d3-98e5-d86df8a78f70"/>
      <w:r>
        <w:rPr>
          <w:rFonts w:ascii="Times New Roman" w:hAnsi="Times New Roman"/>
          <w:color w:val="000000"/>
          <w:sz w:val="28"/>
          <w:lang w:val="ru-RU"/>
        </w:rPr>
        <w:t>и другие</w:t>
      </w:r>
      <w:bookmarkEnd w:id="59"/>
      <w:r>
        <w:rPr>
          <w:rFonts w:ascii="Times New Roman" w:hAnsi="Times New Roman"/>
          <w:color w:val="000000"/>
          <w:sz w:val="28"/>
          <w:lang w:val="ru-RU"/>
        </w:rPr>
        <w:t xml:space="preserve">. </w:t>
      </w:r>
    </w:p>
    <w:p w14:paraId="6F76EF26">
      <w:pPr>
        <w:spacing w:after="0" w:line="264" w:lineRule="auto"/>
        <w:ind w:firstLine="600"/>
        <w:jc w:val="both"/>
        <w:rPr>
          <w:lang w:val="ru-RU"/>
        </w:rPr>
      </w:pPr>
      <w:r>
        <w:rPr>
          <w:rFonts w:ascii="Times New Roman" w:hAnsi="Times New Roman"/>
          <w:i/>
          <w:color w:val="000000"/>
          <w:sz w:val="28"/>
          <w:lang w:val="ru-RU"/>
        </w:rPr>
        <w:t>Творчество М. Ю. Лермонтова</w:t>
      </w:r>
      <w:r>
        <w:rPr>
          <w:rFonts w:ascii="Times New Roman" w:hAnsi="Times New Roman"/>
          <w:color w:val="000000"/>
          <w:sz w:val="28"/>
          <w:lang w:val="ru-RU"/>
        </w:rPr>
        <w:t xml:space="preserve">. Круг чтения: лирические произведения М. Ю. Лермонтова </w:t>
      </w:r>
      <w:bookmarkStart w:id="60" w:name="8753b9aa-1497-4d8a-9925-78a7378ffdc6"/>
      <w:r>
        <w:rPr>
          <w:rFonts w:ascii="Times New Roman" w:hAnsi="Times New Roman"/>
          <w:color w:val="000000"/>
          <w:sz w:val="28"/>
          <w:lang w:val="ru-RU"/>
        </w:rPr>
        <w:t>(не менее трёх)</w:t>
      </w:r>
      <w:bookmarkEnd w:id="60"/>
      <w:r>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2704E032">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1" w:name="a3acb784-465c-47f9-a1a9-55fd03aefdd7"/>
      <w:r>
        <w:rPr>
          <w:rFonts w:ascii="Times New Roman" w:hAnsi="Times New Roman"/>
          <w:color w:val="000000"/>
          <w:sz w:val="28"/>
          <w:lang w:val="ru-RU"/>
        </w:rPr>
        <w:t>и другие</w:t>
      </w:r>
      <w:bookmarkEnd w:id="61"/>
      <w:r>
        <w:rPr>
          <w:rFonts w:ascii="Times New Roman" w:hAnsi="Times New Roman"/>
          <w:color w:val="000000"/>
          <w:sz w:val="28"/>
          <w:lang w:val="ru-RU"/>
        </w:rPr>
        <w:t>.</w:t>
      </w:r>
    </w:p>
    <w:p w14:paraId="5AB812AC">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Тематика авторских стихотворных сказок </w:t>
      </w:r>
      <w:bookmarkStart w:id="62" w:name="c485f24c-ccf6-4a4b-a332-12b0e9bda1ee"/>
      <w:r>
        <w:rPr>
          <w:rFonts w:ascii="Times New Roman" w:hAnsi="Times New Roman"/>
          <w:color w:val="000000"/>
          <w:sz w:val="28"/>
          <w:lang w:val="ru-RU"/>
        </w:rPr>
        <w:t>(две-три по выбору)</w:t>
      </w:r>
      <w:bookmarkEnd w:id="62"/>
      <w:r>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3" w:name="b696e61f-1fed-496e-b40a-891403c8acb0"/>
      <w:r>
        <w:rPr>
          <w:rFonts w:ascii="Times New Roman" w:hAnsi="Times New Roman"/>
          <w:color w:val="000000"/>
          <w:sz w:val="28"/>
          <w:lang w:val="ru-RU"/>
        </w:rPr>
        <w:t>и др.</w:t>
      </w:r>
      <w:bookmarkEnd w:id="63"/>
      <w:r>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7ADE9EFD">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4" w:name="bf3989dc-2faf-4749-85de-63cc4f5b6c7f"/>
      <w:r>
        <w:rPr>
          <w:rFonts w:ascii="Times New Roman" w:hAnsi="Times New Roman"/>
          <w:color w:val="000000"/>
          <w:sz w:val="28"/>
          <w:lang w:val="ru-RU"/>
        </w:rPr>
        <w:t>и другие</w:t>
      </w:r>
      <w:bookmarkEnd w:id="64"/>
      <w:r>
        <w:rPr>
          <w:rFonts w:ascii="Times New Roman" w:hAnsi="Times New Roman"/>
          <w:color w:val="000000"/>
          <w:sz w:val="28"/>
          <w:lang w:val="ru-RU"/>
        </w:rPr>
        <w:t xml:space="preserve">. </w:t>
      </w:r>
    </w:p>
    <w:p w14:paraId="271BC169">
      <w:pPr>
        <w:spacing w:after="0" w:line="264" w:lineRule="auto"/>
        <w:ind w:firstLine="600"/>
        <w:jc w:val="both"/>
        <w:rPr>
          <w:lang w:val="ru-RU"/>
        </w:rPr>
      </w:pPr>
      <w:r>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Pr>
          <w:rFonts w:ascii="Times New Roman" w:hAnsi="Times New Roman"/>
          <w:i/>
          <w:color w:val="000000"/>
          <w:sz w:val="28"/>
          <w:lang w:val="ru-RU"/>
        </w:rPr>
        <w:t>Х– ХХ веков</w:t>
      </w:r>
      <w:r>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Pr>
          <w:rFonts w:ascii="Times New Roman" w:hAnsi="Times New Roman"/>
          <w:color w:val="000000"/>
          <w:sz w:val="28"/>
          <w:lang w:val="ru-RU"/>
        </w:rPr>
        <w:t>(не менее пяти авторов по выбору)</w:t>
      </w:r>
      <w:bookmarkEnd w:id="65"/>
      <w:r>
        <w:rPr>
          <w:rFonts w:ascii="Times New Roman" w:hAnsi="Times New Roman"/>
          <w:color w:val="000000"/>
          <w:sz w:val="28"/>
          <w:lang w:val="ru-RU"/>
        </w:rPr>
        <w:t xml:space="preserve">: В. А. Жуковский, И.С. Никитин, Е. А. Баратынский, Ф. И. Тютчев, А. А. Фет, </w:t>
      </w:r>
      <w:bookmarkStart w:id="66" w:name="10df2cc6-7eaf-452a-be27-c403590473e7"/>
      <w:r>
        <w:rPr>
          <w:rFonts w:ascii="Times New Roman" w:hAnsi="Times New Roman"/>
          <w:color w:val="000000"/>
          <w:sz w:val="28"/>
          <w:lang w:val="ru-RU"/>
        </w:rPr>
        <w:t>Н. А. Некрасов, И. А. Бунин, А. А. Блок, К. Д. Бальмонт и др.</w:t>
      </w:r>
      <w:bookmarkEnd w:id="66"/>
      <w:r>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0DDF9E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7" w:name="81524b2d-8972-479d-bbde-dc24af398f71"/>
      <w:r>
        <w:rPr>
          <w:rFonts w:ascii="Times New Roman" w:hAnsi="Times New Roman"/>
          <w:color w:val="333333"/>
          <w:sz w:val="28"/>
          <w:lang w:val="ru-RU"/>
        </w:rPr>
        <w:t>и другие (по выбору).</w:t>
      </w:r>
      <w:bookmarkEnd w:id="67"/>
    </w:p>
    <w:p w14:paraId="7F96C33B">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Круг чтения </w:t>
      </w:r>
      <w:bookmarkStart w:id="68" w:name="8bd46c4b-5995-4a73-9b20-d9c86c3c5312"/>
      <w:r>
        <w:rPr>
          <w:rFonts w:ascii="Times New Roman" w:hAnsi="Times New Roman"/>
          <w:color w:val="000000"/>
          <w:sz w:val="28"/>
          <w:lang w:val="ru-RU"/>
        </w:rPr>
        <w:t>(не менее трёх произведений)</w:t>
      </w:r>
      <w:bookmarkEnd w:id="68"/>
      <w:r>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687D1899">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69" w:name="7dfac43d-95d1-4f1a-9ef0-dd2e363e5574"/>
      <w:r>
        <w:rPr>
          <w:rFonts w:ascii="Times New Roman" w:hAnsi="Times New Roman"/>
          <w:color w:val="000000"/>
          <w:sz w:val="28"/>
          <w:lang w:val="ru-RU"/>
        </w:rPr>
        <w:t>и другие (по выбору)</w:t>
      </w:r>
      <w:bookmarkEnd w:id="69"/>
      <w:r>
        <w:rPr>
          <w:rFonts w:ascii="Times New Roman" w:hAnsi="Times New Roman"/>
          <w:color w:val="000000"/>
          <w:sz w:val="28"/>
          <w:lang w:val="ru-RU"/>
        </w:rPr>
        <w:t>.</w:t>
      </w:r>
    </w:p>
    <w:p w14:paraId="1D27B888">
      <w:pPr>
        <w:spacing w:after="0" w:line="264" w:lineRule="auto"/>
        <w:ind w:firstLine="600"/>
        <w:jc w:val="both"/>
        <w:rPr>
          <w:lang w:val="ru-RU"/>
        </w:rPr>
      </w:pPr>
      <w:r>
        <w:rPr>
          <w:rFonts w:ascii="Times New Roman" w:hAnsi="Times New Roman"/>
          <w:i/>
          <w:color w:val="000000"/>
          <w:sz w:val="28"/>
          <w:lang w:val="ru-RU"/>
        </w:rPr>
        <w:t>Произведения о животных и родной природе.</w:t>
      </w:r>
      <w:r>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Pr>
          <w:rFonts w:ascii="Times New Roman" w:hAnsi="Times New Roman"/>
          <w:color w:val="000000"/>
          <w:sz w:val="28"/>
          <w:lang w:val="ru-RU"/>
        </w:rPr>
        <w:t>(не менее трёх авторов)</w:t>
      </w:r>
      <w:bookmarkEnd w:id="70"/>
      <w:r>
        <w:rPr>
          <w:rFonts w:ascii="Times New Roman" w:hAnsi="Times New Roman"/>
          <w:color w:val="000000"/>
          <w:sz w:val="28"/>
          <w:lang w:val="ru-RU"/>
        </w:rPr>
        <w:t xml:space="preserve">: на примере произведений В. П. Астафьева, М. М. Пришвина, С.А. Есенина, </w:t>
      </w:r>
      <w:bookmarkStart w:id="71" w:name="2404cae9-2aea-4be9-9c14-d1f2464ae947"/>
      <w:r>
        <w:rPr>
          <w:rFonts w:ascii="Times New Roman" w:hAnsi="Times New Roman"/>
          <w:color w:val="000000"/>
          <w:sz w:val="28"/>
          <w:lang w:val="ru-RU"/>
        </w:rPr>
        <w:t>А. И. Куприна, К. Г. Паустовского, Ю. И. Коваля и др.</w:t>
      </w:r>
      <w:bookmarkEnd w:id="71"/>
    </w:p>
    <w:p w14:paraId="5676CF88">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2" w:name="32f573be-918d-43d1-9ae6-41e22d8f0125"/>
      <w:r>
        <w:rPr>
          <w:rFonts w:ascii="Times New Roman" w:hAnsi="Times New Roman"/>
          <w:color w:val="333333"/>
          <w:sz w:val="28"/>
          <w:lang w:val="ru-RU"/>
        </w:rPr>
        <w:t>и другие (по выбору).</w:t>
      </w:r>
      <w:bookmarkEnd w:id="72"/>
    </w:p>
    <w:p w14:paraId="66B92ACF">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3" w:name="af055e7a-930d-4d71-860c-0ef134e8808b"/>
      <w:r>
        <w:rPr>
          <w:rFonts w:ascii="Times New Roman" w:hAnsi="Times New Roman"/>
          <w:color w:val="000000"/>
          <w:sz w:val="28"/>
          <w:lang w:val="ru-RU"/>
        </w:rPr>
        <w:t>(на примере произведений не менее трёх авторов)</w:t>
      </w:r>
      <w:bookmarkEnd w:id="73"/>
      <w:r>
        <w:rPr>
          <w:rFonts w:ascii="Times New Roman" w:hAnsi="Times New Roman"/>
          <w:color w:val="000000"/>
          <w:sz w:val="28"/>
          <w:lang w:val="ru-RU"/>
        </w:rPr>
        <w:t xml:space="preserve">: А. П. Чехова, Н. Г. Гарина-Михайловского, М.М. Зощенко, К.Г.Паустовский, </w:t>
      </w:r>
      <w:bookmarkStart w:id="74" w:name="7725f3ac-90cc-4ff9-a933-5f2500765865"/>
      <w:r>
        <w:rPr>
          <w:rFonts w:ascii="Times New Roman" w:hAnsi="Times New Roman"/>
          <w:color w:val="000000"/>
          <w:sz w:val="28"/>
          <w:lang w:val="ru-RU"/>
        </w:rPr>
        <w:t>Б. С. Житкова, В. В. Крапивина и др.</w:t>
      </w:r>
      <w:bookmarkEnd w:id="74"/>
      <w:r>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5B10955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Pr>
          <w:rFonts w:ascii="Times New Roman" w:hAnsi="Times New Roman"/>
          <w:color w:val="000000"/>
          <w:sz w:val="28"/>
          <w:lang w:val="ru-RU"/>
        </w:rPr>
        <w:t>(1-2 рассказа из цикла)</w:t>
      </w:r>
      <w:bookmarkEnd w:id="75"/>
      <w:r>
        <w:rPr>
          <w:rFonts w:ascii="Times New Roman" w:hAnsi="Times New Roman"/>
          <w:color w:val="000000"/>
          <w:sz w:val="28"/>
          <w:lang w:val="ru-RU"/>
        </w:rPr>
        <w:t>, К.Г. Паустовский «Корзина с еловыми шишками» и другие.</w:t>
      </w:r>
    </w:p>
    <w:p w14:paraId="159C83E2">
      <w:pPr>
        <w:spacing w:after="0" w:line="264" w:lineRule="auto"/>
        <w:ind w:firstLine="600"/>
        <w:jc w:val="both"/>
        <w:rPr>
          <w:lang w:val="ru-RU"/>
        </w:rPr>
      </w:pPr>
      <w:r>
        <w:rPr>
          <w:rFonts w:ascii="Times New Roman" w:hAnsi="Times New Roman"/>
          <w:i/>
          <w:color w:val="000000"/>
          <w:sz w:val="28"/>
          <w:lang w:val="ru-RU"/>
        </w:rPr>
        <w:t>Пьеса.</w:t>
      </w:r>
      <w:r>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6" w:name="37501a53-492c-457b-bba5-1c42b6cc6631"/>
      <w:r>
        <w:rPr>
          <w:rFonts w:ascii="Times New Roman" w:hAnsi="Times New Roman"/>
          <w:color w:val="000000"/>
          <w:sz w:val="28"/>
          <w:lang w:val="ru-RU"/>
        </w:rPr>
        <w:t>(одна по выбору)</w:t>
      </w:r>
      <w:bookmarkEnd w:id="76"/>
      <w:r>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7D1D150F">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С.Я. Маршак «Двенадцать месяцев» и другие. </w:t>
      </w:r>
    </w:p>
    <w:p w14:paraId="65AF6691">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Круг чтения </w:t>
      </w:r>
      <w:bookmarkStart w:id="77" w:name="75d9e905-0ed8-4b64-8f23-d12494003dd9"/>
      <w:r>
        <w:rPr>
          <w:rFonts w:ascii="Times New Roman" w:hAnsi="Times New Roman"/>
          <w:color w:val="000000"/>
          <w:sz w:val="28"/>
          <w:lang w:val="ru-RU"/>
        </w:rPr>
        <w:t>(не менее двух произведений по выбору):</w:t>
      </w:r>
      <w:bookmarkEnd w:id="77"/>
      <w:r>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8" w:name="861c58cd-2b62-48ca-aee2-cbc0aff1d663"/>
      <w:r>
        <w:rPr>
          <w:rFonts w:ascii="Times New Roman" w:hAnsi="Times New Roman"/>
          <w:color w:val="000000"/>
          <w:sz w:val="28"/>
          <w:lang w:val="ru-RU"/>
        </w:rPr>
        <w:t>М. М. Зощенко, В. В. Голявкина</w:t>
      </w:r>
      <w:bookmarkEnd w:id="78"/>
      <w:r>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7B81A5DD">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В.Ю. Драгунский «Денискины рассказы» </w:t>
      </w:r>
      <w:bookmarkStart w:id="79" w:name="3833d43d-9952-42a0-80a6-c982261f81f0"/>
      <w:r>
        <w:rPr>
          <w:rFonts w:ascii="Times New Roman" w:hAnsi="Times New Roman"/>
          <w:color w:val="000000"/>
          <w:sz w:val="28"/>
          <w:lang w:val="ru-RU"/>
        </w:rPr>
        <w:t>(1-2 произведения по выбору)</w:t>
      </w:r>
      <w:bookmarkEnd w:id="79"/>
      <w:r>
        <w:rPr>
          <w:rFonts w:ascii="Times New Roman" w:hAnsi="Times New Roman"/>
          <w:color w:val="000000"/>
          <w:sz w:val="28"/>
          <w:lang w:val="ru-RU"/>
        </w:rPr>
        <w:t xml:space="preserve">, Н.Н. Носов «Витя Малеев в школе и дома» (отдельные главы) </w:t>
      </w:r>
      <w:bookmarkStart w:id="80" w:name="6717adc8-7d22-4c8b-8e0f-ca68d49678b4"/>
      <w:r>
        <w:rPr>
          <w:rFonts w:ascii="Times New Roman" w:hAnsi="Times New Roman"/>
          <w:color w:val="000000"/>
          <w:sz w:val="28"/>
          <w:lang w:val="ru-RU"/>
        </w:rPr>
        <w:t>и другие</w:t>
      </w:r>
      <w:bookmarkEnd w:id="80"/>
      <w:r>
        <w:rPr>
          <w:rFonts w:ascii="Times New Roman" w:hAnsi="Times New Roman"/>
          <w:color w:val="000000"/>
          <w:sz w:val="28"/>
          <w:lang w:val="ru-RU"/>
        </w:rPr>
        <w:t>.</w:t>
      </w:r>
    </w:p>
    <w:p w14:paraId="624DF877">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1" w:name="0570ee0c-c095-4bdf-be12-0c3444ad3bbe"/>
      <w:r>
        <w:rPr>
          <w:rFonts w:ascii="Times New Roman" w:hAnsi="Times New Roman"/>
          <w:color w:val="000000"/>
          <w:sz w:val="28"/>
          <w:lang w:val="ru-RU"/>
        </w:rPr>
        <w:t>Ш. Перро, братьев Гримм и др. (по выбору)</w:t>
      </w:r>
      <w:bookmarkEnd w:id="81"/>
      <w:r>
        <w:rPr>
          <w:rFonts w:ascii="Times New Roman" w:hAnsi="Times New Roman"/>
          <w:color w:val="000000"/>
          <w:sz w:val="28"/>
          <w:lang w:val="ru-RU"/>
        </w:rPr>
        <w:t xml:space="preserve">. Приключенческая литература: произведения Дж. Свифта, Марка Твена. </w:t>
      </w:r>
    </w:p>
    <w:p w14:paraId="64B7D9F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Pr>
          <w:rFonts w:ascii="Times New Roman" w:hAnsi="Times New Roman"/>
          <w:color w:val="000000"/>
          <w:sz w:val="28"/>
          <w:lang w:val="ru-RU"/>
        </w:rPr>
        <w:t>и другие (по выбору)</w:t>
      </w:r>
      <w:bookmarkEnd w:id="82"/>
      <w:r>
        <w:rPr>
          <w:rFonts w:ascii="Times New Roman" w:hAnsi="Times New Roman"/>
          <w:color w:val="000000"/>
          <w:sz w:val="28"/>
          <w:lang w:val="ru-RU"/>
        </w:rPr>
        <w:t>.</w:t>
      </w:r>
    </w:p>
    <w:p w14:paraId="240D1692">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08EFA0F">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8A3ABCB">
      <w:pPr>
        <w:spacing w:after="0" w:line="264" w:lineRule="auto"/>
        <w:ind w:firstLine="600"/>
        <w:jc w:val="both"/>
        <w:rPr>
          <w:lang w:val="ru-RU"/>
        </w:rPr>
      </w:pPr>
      <w:r>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96EC2D0">
      <w:pPr>
        <w:numPr>
          <w:ilvl w:val="0"/>
          <w:numId w:val="1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C35BF7F">
      <w:pPr>
        <w:numPr>
          <w:ilvl w:val="0"/>
          <w:numId w:val="17"/>
        </w:numPr>
        <w:spacing w:after="0" w:line="264" w:lineRule="auto"/>
        <w:jc w:val="both"/>
        <w:rPr>
          <w:lang w:val="ru-RU"/>
        </w:rPr>
      </w:pPr>
      <w:r>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023B9254">
      <w:pPr>
        <w:numPr>
          <w:ilvl w:val="0"/>
          <w:numId w:val="17"/>
        </w:numPr>
        <w:spacing w:after="0" w:line="264" w:lineRule="auto"/>
        <w:jc w:val="both"/>
        <w:rPr>
          <w:lang w:val="ru-RU"/>
        </w:rPr>
      </w:pPr>
      <w:r>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323629D">
      <w:pPr>
        <w:numPr>
          <w:ilvl w:val="0"/>
          <w:numId w:val="17"/>
        </w:numPr>
        <w:spacing w:after="0" w:line="264" w:lineRule="auto"/>
        <w:jc w:val="both"/>
        <w:rPr>
          <w:lang w:val="ru-RU"/>
        </w:rPr>
      </w:pPr>
      <w:r>
        <w:rPr>
          <w:rFonts w:ascii="Times New Roman" w:hAnsi="Times New Roman"/>
          <w:color w:val="000000"/>
          <w:sz w:val="28"/>
          <w:lang w:val="ru-RU"/>
        </w:rPr>
        <w:t xml:space="preserve">характеризовать героя и давать оценку его поступкам; </w:t>
      </w:r>
    </w:p>
    <w:p w14:paraId="0C4A9BFB">
      <w:pPr>
        <w:numPr>
          <w:ilvl w:val="0"/>
          <w:numId w:val="17"/>
        </w:numPr>
        <w:spacing w:after="0" w:line="264" w:lineRule="auto"/>
        <w:jc w:val="both"/>
        <w:rPr>
          <w:lang w:val="ru-RU"/>
        </w:rPr>
      </w:pPr>
      <w:r>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5C4C692">
      <w:pPr>
        <w:numPr>
          <w:ilvl w:val="0"/>
          <w:numId w:val="17"/>
        </w:numPr>
        <w:spacing w:after="0" w:line="264" w:lineRule="auto"/>
        <w:jc w:val="both"/>
        <w:rPr>
          <w:lang w:val="ru-RU"/>
        </w:rPr>
      </w:pPr>
      <w:r>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3E5DBD4D">
      <w:pPr>
        <w:numPr>
          <w:ilvl w:val="0"/>
          <w:numId w:val="17"/>
        </w:numPr>
        <w:spacing w:after="0" w:line="264" w:lineRule="auto"/>
        <w:jc w:val="both"/>
        <w:rPr>
          <w:lang w:val="ru-RU"/>
        </w:rPr>
      </w:pPr>
      <w:r>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5AFAF574">
      <w:pPr>
        <w:spacing w:after="0" w:line="264" w:lineRule="auto"/>
        <w:ind w:firstLine="600"/>
        <w:jc w:val="both"/>
        <w:rPr>
          <w:lang w:val="ru-RU"/>
        </w:rPr>
      </w:pPr>
      <w:r>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2C7664F1">
      <w:pPr>
        <w:numPr>
          <w:ilvl w:val="0"/>
          <w:numId w:val="18"/>
        </w:numPr>
        <w:spacing w:after="0" w:line="264" w:lineRule="auto"/>
        <w:jc w:val="both"/>
        <w:rPr>
          <w:lang w:val="ru-RU"/>
        </w:rPr>
      </w:pPr>
      <w:r>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4B27416D">
      <w:pPr>
        <w:numPr>
          <w:ilvl w:val="0"/>
          <w:numId w:val="18"/>
        </w:numPr>
        <w:spacing w:after="0" w:line="264" w:lineRule="auto"/>
        <w:jc w:val="both"/>
        <w:rPr>
          <w:lang w:val="ru-RU"/>
        </w:rPr>
      </w:pPr>
      <w:r>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4D5548B7">
      <w:pPr>
        <w:numPr>
          <w:ilvl w:val="0"/>
          <w:numId w:val="18"/>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56FABB8">
      <w:pPr>
        <w:numPr>
          <w:ilvl w:val="0"/>
          <w:numId w:val="18"/>
        </w:numPr>
        <w:spacing w:after="0" w:line="264" w:lineRule="auto"/>
        <w:jc w:val="both"/>
        <w:rPr>
          <w:lang w:val="ru-RU"/>
        </w:rPr>
      </w:pPr>
      <w:r>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12E2FE09">
      <w:pPr>
        <w:numPr>
          <w:ilvl w:val="0"/>
          <w:numId w:val="18"/>
        </w:numPr>
        <w:spacing w:after="0" w:line="264" w:lineRule="auto"/>
        <w:jc w:val="both"/>
        <w:rPr>
          <w:lang w:val="ru-RU"/>
        </w:rPr>
      </w:pPr>
      <w:r>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5C1E2EDC">
      <w:pPr>
        <w:numPr>
          <w:ilvl w:val="0"/>
          <w:numId w:val="18"/>
        </w:numPr>
        <w:spacing w:after="0" w:line="264" w:lineRule="auto"/>
        <w:jc w:val="both"/>
        <w:rPr>
          <w:lang w:val="ru-RU"/>
        </w:rPr>
      </w:pPr>
      <w:r>
        <w:rPr>
          <w:rFonts w:ascii="Times New Roman" w:hAnsi="Times New Roman"/>
          <w:color w:val="000000"/>
          <w:sz w:val="28"/>
          <w:lang w:val="ru-RU"/>
        </w:rPr>
        <w:t>пересказывать текст в соответствии с учебной задачей;</w:t>
      </w:r>
    </w:p>
    <w:p w14:paraId="532B8F84">
      <w:pPr>
        <w:numPr>
          <w:ilvl w:val="0"/>
          <w:numId w:val="18"/>
        </w:numPr>
        <w:spacing w:after="0" w:line="264" w:lineRule="auto"/>
        <w:jc w:val="both"/>
        <w:rPr>
          <w:lang w:val="ru-RU"/>
        </w:rPr>
      </w:pPr>
      <w:r>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62C64F73">
      <w:pPr>
        <w:numPr>
          <w:ilvl w:val="0"/>
          <w:numId w:val="18"/>
        </w:numPr>
        <w:spacing w:after="0" w:line="264" w:lineRule="auto"/>
        <w:jc w:val="both"/>
        <w:rPr>
          <w:lang w:val="ru-RU"/>
        </w:rPr>
      </w:pPr>
      <w:r>
        <w:rPr>
          <w:rFonts w:ascii="Times New Roman" w:hAnsi="Times New Roman"/>
          <w:color w:val="000000"/>
          <w:sz w:val="28"/>
          <w:lang w:val="ru-RU"/>
        </w:rPr>
        <w:t>оценивать мнение авторов о героях и своё отношение к ним;</w:t>
      </w:r>
    </w:p>
    <w:p w14:paraId="0B394323">
      <w:pPr>
        <w:numPr>
          <w:ilvl w:val="0"/>
          <w:numId w:val="18"/>
        </w:numPr>
        <w:spacing w:after="0" w:line="264" w:lineRule="auto"/>
        <w:jc w:val="both"/>
        <w:rPr>
          <w:lang w:val="ru-RU"/>
        </w:rPr>
      </w:pPr>
      <w:r>
        <w:rPr>
          <w:rFonts w:ascii="Times New Roman" w:hAnsi="Times New Roman"/>
          <w:color w:val="000000"/>
          <w:sz w:val="28"/>
          <w:lang w:val="ru-RU"/>
        </w:rPr>
        <w:t>использовать элементы импровизации при исполнении фольклорных произведений;</w:t>
      </w:r>
    </w:p>
    <w:p w14:paraId="5D479813">
      <w:pPr>
        <w:numPr>
          <w:ilvl w:val="0"/>
          <w:numId w:val="18"/>
        </w:numPr>
        <w:spacing w:after="0" w:line="264" w:lineRule="auto"/>
        <w:jc w:val="both"/>
        <w:rPr>
          <w:lang w:val="ru-RU"/>
        </w:rPr>
      </w:pPr>
      <w:r>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7629001C">
      <w:pPr>
        <w:spacing w:after="0" w:line="264" w:lineRule="auto"/>
        <w:ind w:firstLine="600"/>
        <w:jc w:val="both"/>
        <w:rPr>
          <w:lang w:val="ru-RU"/>
        </w:rPr>
      </w:pPr>
      <w:r>
        <w:rPr>
          <w:rFonts w:ascii="Times New Roman" w:hAnsi="Times New Roman"/>
          <w:color w:val="000000"/>
          <w:sz w:val="28"/>
          <w:lang w:val="ru-RU"/>
        </w:rPr>
        <w:t>Регулятивные универсальные учебные способствуют формированию умений:</w:t>
      </w:r>
    </w:p>
    <w:p w14:paraId="4412BE41">
      <w:pPr>
        <w:numPr>
          <w:ilvl w:val="0"/>
          <w:numId w:val="19"/>
        </w:numPr>
        <w:spacing w:after="0" w:line="264" w:lineRule="auto"/>
        <w:jc w:val="both"/>
        <w:rPr>
          <w:lang w:val="ru-RU"/>
        </w:rPr>
      </w:pPr>
      <w:r>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4CCBD01A">
      <w:pPr>
        <w:numPr>
          <w:ilvl w:val="0"/>
          <w:numId w:val="19"/>
        </w:numPr>
        <w:spacing w:after="0" w:line="264" w:lineRule="auto"/>
        <w:jc w:val="both"/>
        <w:rPr>
          <w:lang w:val="ru-RU"/>
        </w:rPr>
      </w:pPr>
      <w:r>
        <w:rPr>
          <w:rFonts w:ascii="Times New Roman" w:hAnsi="Times New Roman"/>
          <w:color w:val="000000"/>
          <w:sz w:val="28"/>
          <w:lang w:val="ru-RU"/>
        </w:rPr>
        <w:t>определять цель выразительного исполнения и работы с текстом;</w:t>
      </w:r>
    </w:p>
    <w:p w14:paraId="18969D0A">
      <w:pPr>
        <w:numPr>
          <w:ilvl w:val="0"/>
          <w:numId w:val="19"/>
        </w:numPr>
        <w:spacing w:after="0" w:line="264" w:lineRule="auto"/>
        <w:jc w:val="both"/>
        <w:rPr>
          <w:lang w:val="ru-RU"/>
        </w:rPr>
      </w:pPr>
      <w:r>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19669CEA">
      <w:pPr>
        <w:numPr>
          <w:ilvl w:val="0"/>
          <w:numId w:val="19"/>
        </w:numPr>
        <w:spacing w:after="0" w:line="264" w:lineRule="auto"/>
        <w:jc w:val="both"/>
        <w:rPr>
          <w:lang w:val="ru-RU"/>
        </w:rPr>
      </w:pPr>
      <w:r>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A5C2161">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14:paraId="291ED805">
      <w:pPr>
        <w:numPr>
          <w:ilvl w:val="0"/>
          <w:numId w:val="20"/>
        </w:numPr>
        <w:spacing w:after="0" w:line="264" w:lineRule="auto"/>
        <w:jc w:val="both"/>
        <w:rPr>
          <w:lang w:val="ru-RU"/>
        </w:rPr>
      </w:pPr>
      <w:r>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4EFDA8E3">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2B3D0249">
      <w:pPr>
        <w:numPr>
          <w:ilvl w:val="0"/>
          <w:numId w:val="20"/>
        </w:numPr>
        <w:spacing w:after="0" w:line="264" w:lineRule="auto"/>
        <w:jc w:val="both"/>
        <w:rPr>
          <w:lang w:val="ru-RU"/>
        </w:rPr>
      </w:pPr>
      <w:r>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14:paraId="0798192F">
      <w:pPr>
        <w:spacing w:after="0" w:line="264" w:lineRule="auto"/>
        <w:ind w:left="120"/>
        <w:jc w:val="both"/>
        <w:rPr>
          <w:lang w:val="ru-RU"/>
        </w:rPr>
      </w:pPr>
      <w:bookmarkStart w:id="83" w:name="_ftn1"/>
      <w:r>
        <w:fldChar w:fldCharType="begin"/>
      </w:r>
      <w:r>
        <w:rPr>
          <w:lang w:val="ru-RU"/>
        </w:rPr>
        <w:instrText xml:space="preserve"> </w:instrText>
      </w:r>
      <w:r>
        <w:instrText xml:space="preserve">HYPERLINK</w:instrText>
      </w:r>
      <w:r>
        <w:rPr>
          <w:lang w:val="ru-RU"/>
        </w:rPr>
        <w:instrText xml:space="preserve"> \</w:instrText>
      </w:r>
      <w:r>
        <w:instrText xml:space="preserve">l</w:instrText>
      </w:r>
      <w:r>
        <w:rPr>
          <w:lang w:val="ru-RU"/>
        </w:rPr>
        <w:instrText xml:space="preserve"> "_</w:instrText>
      </w:r>
      <w:r>
        <w:instrText xml:space="preserve">ftnref</w:instrText>
      </w:r>
      <w:r>
        <w:rPr>
          <w:lang w:val="ru-RU"/>
        </w:rPr>
        <w:instrText xml:space="preserve">1" \</w:instrText>
      </w:r>
      <w:r>
        <w:instrText xml:space="preserve">h</w:instrText>
      </w:r>
      <w:r>
        <w:rPr>
          <w:lang w:val="ru-RU"/>
        </w:rPr>
        <w:instrText xml:space="preserve"> </w:instrText>
      </w:r>
      <w:r>
        <w:fldChar w:fldCharType="separate"/>
      </w:r>
      <w:r>
        <w:rPr>
          <w:rFonts w:ascii="Times New Roman" w:hAnsi="Times New Roman"/>
          <w:color w:val="0000FF"/>
          <w:sz w:val="18"/>
          <w:lang w:val="ru-RU"/>
        </w:rPr>
        <w:t>[1]</w:t>
      </w:r>
      <w:r>
        <w:rPr>
          <w:rFonts w:ascii="Times New Roman" w:hAnsi="Times New Roman"/>
          <w:color w:val="0000FF"/>
          <w:sz w:val="18"/>
        </w:rPr>
        <w:fldChar w:fldCharType="end"/>
      </w:r>
      <w:bookmarkEnd w:id="83"/>
      <w:r>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5F608D73">
      <w:pPr>
        <w:rPr>
          <w:lang w:val="ru-RU"/>
        </w:rPr>
      </w:pPr>
    </w:p>
    <w:p w14:paraId="58ED02F1">
      <w:pPr>
        <w:spacing w:after="0" w:line="264" w:lineRule="auto"/>
        <w:ind w:left="120"/>
        <w:jc w:val="both"/>
        <w:rPr>
          <w:lang w:val="ru-RU"/>
        </w:rPr>
      </w:pPr>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14:paraId="45411952">
      <w:pPr>
        <w:spacing w:after="0" w:line="264" w:lineRule="auto"/>
        <w:ind w:left="120"/>
        <w:jc w:val="both"/>
        <w:rPr>
          <w:lang w:val="ru-RU"/>
        </w:rPr>
      </w:pPr>
    </w:p>
    <w:p w14:paraId="6DBC8E25">
      <w:pPr>
        <w:spacing w:after="0" w:line="264" w:lineRule="auto"/>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15E744EF">
      <w:pPr>
        <w:spacing w:after="0" w:line="264" w:lineRule="auto"/>
        <w:ind w:left="120"/>
        <w:jc w:val="both"/>
        <w:rPr>
          <w:lang w:val="ru-RU"/>
        </w:rPr>
      </w:pPr>
    </w:p>
    <w:p w14:paraId="7D7E0397">
      <w:pPr>
        <w:spacing w:after="0" w:line="264" w:lineRule="auto"/>
        <w:ind w:left="120"/>
        <w:jc w:val="both"/>
        <w:rPr>
          <w:lang w:val="ru-RU"/>
        </w:rPr>
      </w:pPr>
      <w:r>
        <w:rPr>
          <w:rFonts w:ascii="Times New Roman" w:hAnsi="Times New Roman"/>
          <w:b/>
          <w:color w:val="000000"/>
          <w:sz w:val="28"/>
          <w:lang w:val="ru-RU"/>
        </w:rPr>
        <w:t>ЛИЧНОСТНЫЕ РЕЗУЛЬТАТЫ</w:t>
      </w:r>
    </w:p>
    <w:p w14:paraId="4015B013">
      <w:pPr>
        <w:spacing w:after="0" w:line="264" w:lineRule="auto"/>
        <w:ind w:left="120"/>
        <w:jc w:val="both"/>
        <w:rPr>
          <w:lang w:val="ru-RU"/>
        </w:rPr>
      </w:pPr>
    </w:p>
    <w:p w14:paraId="6195B807">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3888147">
      <w:pPr>
        <w:spacing w:after="0" w:line="264" w:lineRule="auto"/>
        <w:ind w:firstLine="600"/>
        <w:jc w:val="both"/>
      </w:pPr>
      <w:r>
        <w:rPr>
          <w:rFonts w:ascii="Times New Roman" w:hAnsi="Times New Roman"/>
          <w:b/>
          <w:color w:val="000000"/>
          <w:sz w:val="28"/>
        </w:rPr>
        <w:t>Гражданско-патриотическое воспитание:</w:t>
      </w:r>
    </w:p>
    <w:p w14:paraId="376D1694">
      <w:pPr>
        <w:numPr>
          <w:ilvl w:val="0"/>
          <w:numId w:val="21"/>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E33AF71">
      <w:pPr>
        <w:numPr>
          <w:ilvl w:val="0"/>
          <w:numId w:val="21"/>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16CE701">
      <w:pPr>
        <w:numPr>
          <w:ilvl w:val="0"/>
          <w:numId w:val="21"/>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68E23C4">
      <w:pPr>
        <w:spacing w:after="0" w:line="264" w:lineRule="auto"/>
        <w:ind w:firstLine="600"/>
        <w:jc w:val="both"/>
      </w:pPr>
      <w:r>
        <w:rPr>
          <w:rFonts w:ascii="Times New Roman" w:hAnsi="Times New Roman"/>
          <w:b/>
          <w:color w:val="000000"/>
          <w:sz w:val="28"/>
        </w:rPr>
        <w:t>Духовно-нравственное воспитание:</w:t>
      </w:r>
    </w:p>
    <w:p w14:paraId="17F52DA6">
      <w:pPr>
        <w:numPr>
          <w:ilvl w:val="0"/>
          <w:numId w:val="22"/>
        </w:numPr>
        <w:spacing w:after="0" w:line="264" w:lineRule="auto"/>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87314F2">
      <w:pPr>
        <w:numPr>
          <w:ilvl w:val="0"/>
          <w:numId w:val="22"/>
        </w:numPr>
        <w:spacing w:after="0" w:line="264" w:lineRule="auto"/>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7E022FD9">
      <w:pPr>
        <w:numPr>
          <w:ilvl w:val="0"/>
          <w:numId w:val="22"/>
        </w:numPr>
        <w:spacing w:after="0" w:line="264" w:lineRule="auto"/>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19521B0">
      <w:pPr>
        <w:numPr>
          <w:ilvl w:val="0"/>
          <w:numId w:val="22"/>
        </w:numPr>
        <w:spacing w:after="0" w:line="264" w:lineRule="auto"/>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0131188B">
      <w:pPr>
        <w:spacing w:after="0" w:line="264" w:lineRule="auto"/>
        <w:ind w:firstLine="600"/>
        <w:jc w:val="both"/>
      </w:pPr>
      <w:r>
        <w:rPr>
          <w:rFonts w:ascii="Times New Roman" w:hAnsi="Times New Roman"/>
          <w:b/>
          <w:color w:val="000000"/>
          <w:sz w:val="28"/>
        </w:rPr>
        <w:t>Эстетическое воспитание:</w:t>
      </w:r>
    </w:p>
    <w:p w14:paraId="051E259D">
      <w:pPr>
        <w:numPr>
          <w:ilvl w:val="0"/>
          <w:numId w:val="23"/>
        </w:numPr>
        <w:spacing w:after="0" w:line="264" w:lineRule="auto"/>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4FE06F6">
      <w:pPr>
        <w:numPr>
          <w:ilvl w:val="0"/>
          <w:numId w:val="23"/>
        </w:numPr>
        <w:spacing w:after="0" w:line="264" w:lineRule="auto"/>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4C7F3F2">
      <w:pPr>
        <w:numPr>
          <w:ilvl w:val="0"/>
          <w:numId w:val="23"/>
        </w:numPr>
        <w:spacing w:after="0" w:line="264" w:lineRule="auto"/>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214E11EB">
      <w:pPr>
        <w:spacing w:after="0" w:line="264" w:lineRule="auto"/>
        <w:ind w:firstLine="600"/>
        <w:jc w:val="both"/>
      </w:pPr>
      <w:r>
        <w:rPr>
          <w:rFonts w:ascii="Times New Roman" w:hAnsi="Times New Roman"/>
          <w:b/>
          <w:color w:val="000000"/>
          <w:sz w:val="28"/>
        </w:rPr>
        <w:t>Трудовое воспитание:</w:t>
      </w:r>
    </w:p>
    <w:p w14:paraId="29626ED2">
      <w:pPr>
        <w:numPr>
          <w:ilvl w:val="0"/>
          <w:numId w:val="24"/>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E02CA97">
      <w:pPr>
        <w:spacing w:after="0" w:line="264" w:lineRule="auto"/>
        <w:ind w:firstLine="600"/>
        <w:jc w:val="both"/>
      </w:pPr>
      <w:r>
        <w:rPr>
          <w:rFonts w:ascii="Times New Roman" w:hAnsi="Times New Roman"/>
          <w:b/>
          <w:color w:val="000000"/>
          <w:sz w:val="28"/>
        </w:rPr>
        <w:t>Экологическое воспитание:</w:t>
      </w:r>
    </w:p>
    <w:p w14:paraId="4250EC27">
      <w:pPr>
        <w:numPr>
          <w:ilvl w:val="0"/>
          <w:numId w:val="25"/>
        </w:numPr>
        <w:spacing w:after="0" w:line="264" w:lineRule="auto"/>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212C4E12">
      <w:pPr>
        <w:numPr>
          <w:ilvl w:val="0"/>
          <w:numId w:val="25"/>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14:paraId="21BE0677">
      <w:pPr>
        <w:spacing w:after="0" w:line="264" w:lineRule="auto"/>
        <w:ind w:firstLine="600"/>
        <w:jc w:val="both"/>
      </w:pPr>
      <w:r>
        <w:rPr>
          <w:rFonts w:ascii="Times New Roman" w:hAnsi="Times New Roman"/>
          <w:b/>
          <w:color w:val="000000"/>
          <w:sz w:val="28"/>
        </w:rPr>
        <w:t>Ценности научного познания:</w:t>
      </w:r>
    </w:p>
    <w:p w14:paraId="6D0E2720">
      <w:pPr>
        <w:numPr>
          <w:ilvl w:val="0"/>
          <w:numId w:val="26"/>
        </w:numPr>
        <w:spacing w:after="0" w:line="264" w:lineRule="auto"/>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E2E4AFD">
      <w:pPr>
        <w:numPr>
          <w:ilvl w:val="0"/>
          <w:numId w:val="26"/>
        </w:numPr>
        <w:spacing w:after="0" w:line="264" w:lineRule="auto"/>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67427871">
      <w:pPr>
        <w:numPr>
          <w:ilvl w:val="0"/>
          <w:numId w:val="26"/>
        </w:numPr>
        <w:spacing w:after="0" w:line="264" w:lineRule="auto"/>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33742699">
      <w:pPr>
        <w:spacing w:after="0" w:line="264" w:lineRule="auto"/>
        <w:ind w:left="120"/>
        <w:jc w:val="both"/>
        <w:rPr>
          <w:lang w:val="ru-RU"/>
        </w:rPr>
      </w:pPr>
    </w:p>
    <w:p w14:paraId="31679CFF">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0DF920F0">
      <w:pPr>
        <w:spacing w:after="0" w:line="264" w:lineRule="auto"/>
        <w:ind w:left="120"/>
        <w:jc w:val="both"/>
        <w:rPr>
          <w:lang w:val="ru-RU"/>
        </w:rPr>
      </w:pPr>
    </w:p>
    <w:p w14:paraId="38EE5AD3">
      <w:pPr>
        <w:spacing w:after="0" w:line="264" w:lineRule="auto"/>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4D4F1A84">
      <w:pPr>
        <w:spacing w:after="0" w:line="264" w:lineRule="auto"/>
        <w:ind w:firstLine="600"/>
        <w:jc w:val="both"/>
      </w:pPr>
      <w:r>
        <w:rPr>
          <w:rFonts w:ascii="Times New Roman" w:hAnsi="Times New Roman"/>
          <w:i/>
          <w:color w:val="000000"/>
          <w:sz w:val="28"/>
        </w:rPr>
        <w:t>базовые логические действия:</w:t>
      </w:r>
    </w:p>
    <w:p w14:paraId="19A8ADD8">
      <w:pPr>
        <w:numPr>
          <w:ilvl w:val="0"/>
          <w:numId w:val="27"/>
        </w:numPr>
        <w:spacing w:after="0" w:line="264" w:lineRule="auto"/>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E3B636C">
      <w:pPr>
        <w:numPr>
          <w:ilvl w:val="0"/>
          <w:numId w:val="27"/>
        </w:numPr>
        <w:spacing w:after="0" w:line="264" w:lineRule="auto"/>
        <w:jc w:val="both"/>
        <w:rPr>
          <w:lang w:val="ru-RU"/>
        </w:rPr>
      </w:pPr>
      <w:r>
        <w:rPr>
          <w:rFonts w:ascii="Times New Roman" w:hAnsi="Times New Roman"/>
          <w:color w:val="000000"/>
          <w:sz w:val="28"/>
          <w:lang w:val="ru-RU"/>
        </w:rPr>
        <w:t>объединять произведения по жанру, авторской принадлежности;</w:t>
      </w:r>
    </w:p>
    <w:p w14:paraId="46D50940">
      <w:pPr>
        <w:numPr>
          <w:ilvl w:val="0"/>
          <w:numId w:val="27"/>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6A252359">
      <w:pPr>
        <w:numPr>
          <w:ilvl w:val="0"/>
          <w:numId w:val="27"/>
        </w:numPr>
        <w:spacing w:after="0" w:line="264" w:lineRule="auto"/>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19BE4CF">
      <w:pPr>
        <w:numPr>
          <w:ilvl w:val="0"/>
          <w:numId w:val="27"/>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B9ADE21">
      <w:pPr>
        <w:numPr>
          <w:ilvl w:val="0"/>
          <w:numId w:val="27"/>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CFDCA94">
      <w:pPr>
        <w:spacing w:after="0" w:line="264" w:lineRule="auto"/>
        <w:ind w:firstLine="600"/>
        <w:jc w:val="both"/>
      </w:pPr>
      <w:r>
        <w:rPr>
          <w:rFonts w:ascii="Times New Roman" w:hAnsi="Times New Roman"/>
          <w:i/>
          <w:color w:val="000000"/>
          <w:sz w:val="28"/>
        </w:rPr>
        <w:t>базовые исследовательские действия:</w:t>
      </w:r>
    </w:p>
    <w:p w14:paraId="36A2E4F5">
      <w:pPr>
        <w:numPr>
          <w:ilvl w:val="0"/>
          <w:numId w:val="28"/>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3CF95D1B">
      <w:pPr>
        <w:numPr>
          <w:ilvl w:val="0"/>
          <w:numId w:val="28"/>
        </w:numPr>
        <w:spacing w:after="0" w:line="264" w:lineRule="auto"/>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14:paraId="7B570579">
      <w:pPr>
        <w:numPr>
          <w:ilvl w:val="0"/>
          <w:numId w:val="28"/>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3A7BA94">
      <w:pPr>
        <w:numPr>
          <w:ilvl w:val="0"/>
          <w:numId w:val="28"/>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FBF8716">
      <w:pPr>
        <w:numPr>
          <w:ilvl w:val="0"/>
          <w:numId w:val="28"/>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48E1028">
      <w:pPr>
        <w:numPr>
          <w:ilvl w:val="0"/>
          <w:numId w:val="28"/>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EAA7699">
      <w:pPr>
        <w:spacing w:after="0" w:line="264" w:lineRule="auto"/>
        <w:ind w:firstLine="600"/>
        <w:jc w:val="both"/>
      </w:pPr>
      <w:r>
        <w:rPr>
          <w:rFonts w:ascii="Times New Roman" w:hAnsi="Times New Roman"/>
          <w:i/>
          <w:color w:val="000000"/>
          <w:sz w:val="28"/>
        </w:rPr>
        <w:t>работа с информацией:</w:t>
      </w:r>
    </w:p>
    <w:p w14:paraId="5946AD64">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14:paraId="6775E17F">
      <w:pPr>
        <w:numPr>
          <w:ilvl w:val="0"/>
          <w:numId w:val="29"/>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3DD3CC93">
      <w:pPr>
        <w:numPr>
          <w:ilvl w:val="0"/>
          <w:numId w:val="29"/>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59676918">
      <w:pPr>
        <w:numPr>
          <w:ilvl w:val="0"/>
          <w:numId w:val="29"/>
        </w:numPr>
        <w:spacing w:after="0" w:line="264" w:lineRule="auto"/>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F523A0D">
      <w:pPr>
        <w:numPr>
          <w:ilvl w:val="0"/>
          <w:numId w:val="29"/>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E910649">
      <w:pPr>
        <w:numPr>
          <w:ilvl w:val="0"/>
          <w:numId w:val="29"/>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14:paraId="3A5D6FBB">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14:paraId="5E60DCC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59DFA53">
      <w:pPr>
        <w:numPr>
          <w:ilvl w:val="0"/>
          <w:numId w:val="30"/>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CDDB786">
      <w:pPr>
        <w:numPr>
          <w:ilvl w:val="0"/>
          <w:numId w:val="30"/>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64D59D63">
      <w:pPr>
        <w:numPr>
          <w:ilvl w:val="0"/>
          <w:numId w:val="30"/>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14:paraId="4039B500">
      <w:pPr>
        <w:numPr>
          <w:ilvl w:val="0"/>
          <w:numId w:val="30"/>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14:paraId="46E3409D">
      <w:pPr>
        <w:numPr>
          <w:ilvl w:val="0"/>
          <w:numId w:val="30"/>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14:paraId="349F28BB">
      <w:pPr>
        <w:numPr>
          <w:ilvl w:val="0"/>
          <w:numId w:val="30"/>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14:paraId="063031C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265C0C84">
      <w:pPr>
        <w:numPr>
          <w:ilvl w:val="0"/>
          <w:numId w:val="30"/>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14:paraId="2D7C0024">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14:paraId="64A98AA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6D606243">
      <w:pPr>
        <w:numPr>
          <w:ilvl w:val="0"/>
          <w:numId w:val="31"/>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58D1740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5613CC8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0D174C4C">
      <w:pPr>
        <w:numPr>
          <w:ilvl w:val="0"/>
          <w:numId w:val="32"/>
        </w:numPr>
        <w:spacing w:after="0" w:line="264" w:lineRule="auto"/>
        <w:jc w:val="both"/>
        <w:rPr>
          <w:lang w:val="ru-RU"/>
        </w:rPr>
      </w:pPr>
      <w:r>
        <w:rPr>
          <w:rFonts w:ascii="Times New Roman" w:hAnsi="Times New Roman"/>
          <w:color w:val="000000"/>
          <w:sz w:val="28"/>
          <w:lang w:val="ru-RU"/>
        </w:rPr>
        <w:t>устанавливать причины успеха/неудач учебной деятельности;</w:t>
      </w:r>
    </w:p>
    <w:p w14:paraId="7CF628D2">
      <w:pPr>
        <w:numPr>
          <w:ilvl w:val="0"/>
          <w:numId w:val="32"/>
        </w:numPr>
        <w:spacing w:after="0" w:line="264" w:lineRule="auto"/>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14:paraId="22F98F9B">
      <w:pPr>
        <w:spacing w:after="0" w:line="264" w:lineRule="auto"/>
        <w:ind w:left="120"/>
        <w:jc w:val="both"/>
      </w:pPr>
      <w:r>
        <w:rPr>
          <w:rFonts w:ascii="Times New Roman" w:hAnsi="Times New Roman"/>
          <w:color w:val="000000"/>
          <w:sz w:val="28"/>
        </w:rPr>
        <w:t>Совместная деятельность:</w:t>
      </w:r>
    </w:p>
    <w:p w14:paraId="6A6DB989">
      <w:pPr>
        <w:numPr>
          <w:ilvl w:val="0"/>
          <w:numId w:val="33"/>
        </w:numPr>
        <w:spacing w:after="0" w:line="264" w:lineRule="auto"/>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AF1FF5D">
      <w:pPr>
        <w:numPr>
          <w:ilvl w:val="0"/>
          <w:numId w:val="33"/>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479734C">
      <w:pPr>
        <w:numPr>
          <w:ilvl w:val="0"/>
          <w:numId w:val="33"/>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14:paraId="180DD9D1">
      <w:pPr>
        <w:numPr>
          <w:ilvl w:val="0"/>
          <w:numId w:val="33"/>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14:paraId="54CB420F">
      <w:pPr>
        <w:numPr>
          <w:ilvl w:val="0"/>
          <w:numId w:val="33"/>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14:paraId="19319328">
      <w:pPr>
        <w:numPr>
          <w:ilvl w:val="0"/>
          <w:numId w:val="33"/>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14:paraId="02BB81BE">
      <w:pPr>
        <w:pStyle w:val="24"/>
        <w:ind w:firstLine="540"/>
        <w:jc w:val="both"/>
        <w:rPr>
          <w:rFonts w:hint="default" w:ascii="Times New Roman" w:hAnsi="Times New Roman" w:cs="Times New Roman"/>
          <w:sz w:val="26"/>
          <w:szCs w:val="26"/>
        </w:rPr>
      </w:pPr>
      <w:r>
        <w:rPr>
          <w:rFonts w:hint="default" w:ascii="Times New Roman" w:hAnsi="Times New Roman" w:cs="Times New Roman"/>
          <w:sz w:val="26"/>
          <w:szCs w:val="26"/>
        </w:rPr>
        <w:t>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литературному чтению.</w:t>
      </w:r>
    </w:p>
    <w:p w14:paraId="17EA5260">
      <w:pPr>
        <w:pStyle w:val="24"/>
        <w:ind w:firstLine="540"/>
        <w:jc w:val="both"/>
        <w:rPr>
          <w:rFonts w:hint="default" w:ascii="Times New Roman" w:hAnsi="Times New Roman" w:cs="Times New Roman"/>
          <w:sz w:val="26"/>
          <w:szCs w:val="26"/>
          <w:lang w:val="ru-RU"/>
        </w:rPr>
      </w:pPr>
      <w:r>
        <w:rPr>
          <w:rFonts w:hint="default" w:ascii="Times New Roman" w:hAnsi="Times New Roman" w:cs="Times New Roman"/>
          <w:sz w:val="26"/>
          <w:szCs w:val="26"/>
          <w:lang w:val="ru-RU"/>
        </w:rPr>
        <w:t xml:space="preserve"> </w:t>
      </w:r>
    </w:p>
    <w:p w14:paraId="60A36F4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Таблица 5</w:t>
      </w:r>
    </w:p>
    <w:p w14:paraId="49C0898D">
      <w:pPr>
        <w:pStyle w:val="24"/>
        <w:ind w:firstLine="540"/>
        <w:jc w:val="both"/>
        <w:rPr>
          <w:rFonts w:hint="default" w:ascii="Times New Roman" w:hAnsi="Times New Roman" w:cs="Times New Roman"/>
          <w:sz w:val="26"/>
          <w:szCs w:val="26"/>
        </w:rPr>
      </w:pPr>
    </w:p>
    <w:p w14:paraId="46C39FA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Проверяемые требования к результатам освоения основной</w:t>
      </w:r>
    </w:p>
    <w:p w14:paraId="0FDDF01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образовательной программы (1 класс)</w:t>
      </w:r>
    </w:p>
    <w:p w14:paraId="607C05B3">
      <w:pPr>
        <w:pStyle w:val="24"/>
        <w:ind w:firstLine="540"/>
        <w:jc w:val="both"/>
        <w:rPr>
          <w:rFonts w:hint="default" w:ascii="Times New Roman" w:hAnsi="Times New Roman" w:cs="Times New Roman"/>
          <w:sz w:val="26"/>
          <w:szCs w:val="2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701"/>
        <w:gridCol w:w="11909"/>
      </w:tblGrid>
      <w:tr w14:paraId="6165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DF4B39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Код проверяемого результата</w:t>
            </w:r>
          </w:p>
        </w:tc>
        <w:tc>
          <w:tcPr>
            <w:tcW w:w="11909" w:type="dxa"/>
          </w:tcPr>
          <w:p w14:paraId="4829885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Проверяемые предметные результаты освоения основной образовательной программы начального общего образования</w:t>
            </w:r>
          </w:p>
        </w:tc>
      </w:tr>
      <w:tr w14:paraId="21D8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4D4ABF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w:t>
            </w:r>
          </w:p>
        </w:tc>
        <w:tc>
          <w:tcPr>
            <w:tcW w:w="11909" w:type="dxa"/>
          </w:tcPr>
          <w:p w14:paraId="4A86F8D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14:paraId="5DAA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31CCF7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1.2</w:t>
            </w:r>
          </w:p>
        </w:tc>
        <w:tc>
          <w:tcPr>
            <w:tcW w:w="11909" w:type="dxa"/>
          </w:tcPr>
          <w:p w14:paraId="237172C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находить в художественных произведениях отражение нравственных ценностей, традиций, быта разных народов</w:t>
            </w:r>
          </w:p>
        </w:tc>
      </w:tr>
      <w:tr w14:paraId="11AC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64D8D6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1.3</w:t>
            </w:r>
          </w:p>
        </w:tc>
        <w:tc>
          <w:tcPr>
            <w:tcW w:w="11909" w:type="dxa"/>
          </w:tcPr>
          <w:p w14:paraId="0CC895A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tc>
      </w:tr>
      <w:tr w14:paraId="3BBB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D00143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1.4</w:t>
            </w:r>
          </w:p>
        </w:tc>
        <w:tc>
          <w:tcPr>
            <w:tcW w:w="11909" w:type="dxa"/>
          </w:tcPr>
          <w:p w14:paraId="4BED9FC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14:paraId="4D36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507A38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1.5</w:t>
            </w:r>
          </w:p>
        </w:tc>
        <w:tc>
          <w:tcPr>
            <w:tcW w:w="11909" w:type="dxa"/>
          </w:tcPr>
          <w:p w14:paraId="720A2D1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различать прозаическую (нестихотворную) и стихотворную речь</w:t>
            </w:r>
          </w:p>
        </w:tc>
      </w:tr>
      <w:tr w14:paraId="6B00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3C9CC4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1.6</w:t>
            </w:r>
          </w:p>
        </w:tc>
        <w:tc>
          <w:tcPr>
            <w:tcW w:w="11909" w:type="dxa"/>
          </w:tcPr>
          <w:p w14:paraId="1F0AB1E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14:paraId="1B17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86AB87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1.7</w:t>
            </w:r>
          </w:p>
        </w:tc>
        <w:tc>
          <w:tcPr>
            <w:tcW w:w="11909" w:type="dxa"/>
          </w:tcPr>
          <w:p w14:paraId="6CB8C44E">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понимать содержание прослушанного (прочитанного) произведения: отвечать на вопросы по фактическому содержанию произведения</w:t>
            </w:r>
          </w:p>
        </w:tc>
      </w:tr>
      <w:tr w14:paraId="4858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E8E52E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1.8</w:t>
            </w:r>
          </w:p>
        </w:tc>
        <w:tc>
          <w:tcPr>
            <w:tcW w:w="11909" w:type="dxa"/>
          </w:tcPr>
          <w:p w14:paraId="12AEF7B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14:paraId="3AAF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9CB3C5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1.9</w:t>
            </w:r>
          </w:p>
        </w:tc>
        <w:tc>
          <w:tcPr>
            <w:tcW w:w="11909" w:type="dxa"/>
          </w:tcPr>
          <w:p w14:paraId="7B2D8F5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14:paraId="699E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56B407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1.10</w:t>
            </w:r>
          </w:p>
        </w:tc>
        <w:tc>
          <w:tcPr>
            <w:tcW w:w="11909" w:type="dxa"/>
          </w:tcPr>
          <w:p w14:paraId="06E4277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14:paraId="04F7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50D614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1.11</w:t>
            </w:r>
          </w:p>
        </w:tc>
        <w:tc>
          <w:tcPr>
            <w:tcW w:w="11909" w:type="dxa"/>
          </w:tcPr>
          <w:p w14:paraId="46943D9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читать по ролям с соблюдением норм произношения, расстановки ударения</w:t>
            </w:r>
          </w:p>
        </w:tc>
      </w:tr>
      <w:tr w14:paraId="1F8D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B98C12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1.12</w:t>
            </w:r>
          </w:p>
        </w:tc>
        <w:tc>
          <w:tcPr>
            <w:tcW w:w="11909" w:type="dxa"/>
          </w:tcPr>
          <w:p w14:paraId="2917951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составлять высказывания по содержанию произведения (не менее 3 предложений) по заданному алгоритму</w:t>
            </w:r>
          </w:p>
        </w:tc>
      </w:tr>
      <w:tr w14:paraId="709C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F27AC9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1.13</w:t>
            </w:r>
          </w:p>
        </w:tc>
        <w:tc>
          <w:tcPr>
            <w:tcW w:w="11909" w:type="dxa"/>
          </w:tcPr>
          <w:p w14:paraId="7CE69EB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сочинять небольшие тексты по предложенному началу (не менее 3 предложений)</w:t>
            </w:r>
          </w:p>
        </w:tc>
      </w:tr>
      <w:tr w14:paraId="7E49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A062FB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1.14</w:t>
            </w:r>
          </w:p>
        </w:tc>
        <w:tc>
          <w:tcPr>
            <w:tcW w:w="11909" w:type="dxa"/>
          </w:tcPr>
          <w:p w14:paraId="1A62320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ориентироваться в книге (учебнике) по обложке, оглавлению, иллюстрациям;</w:t>
            </w:r>
          </w:p>
          <w:p w14:paraId="74E6CBA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tc>
      </w:tr>
      <w:tr w14:paraId="0C77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A04810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1.15</w:t>
            </w:r>
          </w:p>
        </w:tc>
        <w:tc>
          <w:tcPr>
            <w:tcW w:w="11909" w:type="dxa"/>
          </w:tcPr>
          <w:p w14:paraId="7FC6BF3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обращаться к справочной литературе для получения дополнительной информации в соответствии с учебной задачей</w:t>
            </w:r>
          </w:p>
        </w:tc>
      </w:tr>
    </w:tbl>
    <w:p w14:paraId="2869646B">
      <w:pPr>
        <w:pStyle w:val="24"/>
        <w:ind w:firstLine="540"/>
        <w:jc w:val="both"/>
        <w:rPr>
          <w:rFonts w:hint="default" w:ascii="Times New Roman" w:hAnsi="Times New Roman" w:cs="Times New Roman"/>
          <w:sz w:val="26"/>
          <w:szCs w:val="26"/>
        </w:rPr>
      </w:pPr>
    </w:p>
    <w:p w14:paraId="2DA2166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Таблица 5.1</w:t>
      </w:r>
    </w:p>
    <w:p w14:paraId="5983B925">
      <w:pPr>
        <w:pStyle w:val="24"/>
        <w:ind w:firstLine="540"/>
        <w:jc w:val="both"/>
        <w:rPr>
          <w:rFonts w:hint="default" w:ascii="Times New Roman" w:hAnsi="Times New Roman" w:cs="Times New Roman"/>
          <w:sz w:val="26"/>
          <w:szCs w:val="26"/>
        </w:rPr>
      </w:pPr>
    </w:p>
    <w:p w14:paraId="21B1355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Проверяемые элементы содержания (1 класс)</w:t>
      </w:r>
    </w:p>
    <w:p w14:paraId="15AE3DE5">
      <w:pPr>
        <w:pStyle w:val="24"/>
        <w:ind w:firstLine="540"/>
        <w:jc w:val="both"/>
        <w:rPr>
          <w:rFonts w:hint="default" w:ascii="Times New Roman" w:hAnsi="Times New Roman" w:cs="Times New Roman"/>
          <w:sz w:val="26"/>
          <w:szCs w:val="2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077"/>
        <w:gridCol w:w="12591"/>
      </w:tblGrid>
      <w:tr w14:paraId="4951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77DE4F3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Код</w:t>
            </w:r>
          </w:p>
        </w:tc>
        <w:tc>
          <w:tcPr>
            <w:tcW w:w="12591" w:type="dxa"/>
          </w:tcPr>
          <w:p w14:paraId="7D908A8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Проверяемый элемент содержания</w:t>
            </w:r>
          </w:p>
        </w:tc>
      </w:tr>
      <w:tr w14:paraId="397C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613950D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w:t>
            </w:r>
          </w:p>
        </w:tc>
        <w:tc>
          <w:tcPr>
            <w:tcW w:w="12591" w:type="dxa"/>
          </w:tcPr>
          <w:p w14:paraId="6CD5E8F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Сказка фольклорная (народная) о животных и литературная (авторская) (не менее четырех произведений)</w:t>
            </w:r>
          </w:p>
        </w:tc>
      </w:tr>
      <w:tr w14:paraId="303D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7F3CAF8E">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w:t>
            </w:r>
          </w:p>
        </w:tc>
        <w:tc>
          <w:tcPr>
            <w:tcW w:w="12591" w:type="dxa"/>
          </w:tcPr>
          <w:p w14:paraId="22132D3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Народные сказки о животных, например, "Лисица и тетерев", "Лиса и рак" и другие</w:t>
            </w:r>
          </w:p>
        </w:tc>
      </w:tr>
      <w:tr w14:paraId="28F3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747829A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1.2</w:t>
            </w:r>
          </w:p>
        </w:tc>
        <w:tc>
          <w:tcPr>
            <w:tcW w:w="12591" w:type="dxa"/>
          </w:tcPr>
          <w:p w14:paraId="61FA85E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Литературные (авторские) сказки, например, К.Д. Ушинского "Петух и собака", сказки В.Г. Сутеева "Кораблик", "Под грибом" и другие (по выбору)</w:t>
            </w:r>
          </w:p>
        </w:tc>
      </w:tr>
      <w:tr w14:paraId="2129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348B021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w:t>
            </w:r>
          </w:p>
        </w:tc>
        <w:tc>
          <w:tcPr>
            <w:tcW w:w="12591" w:type="dxa"/>
          </w:tcPr>
          <w:p w14:paraId="5B3E4D0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w:t>
            </w:r>
          </w:p>
          <w:p w14:paraId="4ABDD6B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14:paraId="39AA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701A74B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3</w:t>
            </w:r>
          </w:p>
        </w:tc>
        <w:tc>
          <w:tcPr>
            <w:tcW w:w="12591" w:type="dxa"/>
          </w:tcPr>
          <w:p w14:paraId="738A1CC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Произведения о родной природе (на примере трех-четырех доступных произведений А.К. Толстого, А.Н. Плещеева, Е.Ф. Трутневой, С.Я. Маршака и другие)</w:t>
            </w:r>
          </w:p>
        </w:tc>
      </w:tr>
      <w:tr w14:paraId="63D5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19BA7F9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4</w:t>
            </w:r>
          </w:p>
        </w:tc>
        <w:tc>
          <w:tcPr>
            <w:tcW w:w="12591" w:type="dxa"/>
          </w:tcPr>
          <w:p w14:paraId="67D9728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Малые фольклорные жанры: потешка, загадка, пословица (не менее шести произведений)</w:t>
            </w:r>
          </w:p>
        </w:tc>
      </w:tr>
      <w:tr w14:paraId="588D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204F721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5</w:t>
            </w:r>
          </w:p>
        </w:tc>
        <w:tc>
          <w:tcPr>
            <w:tcW w:w="12591" w:type="dxa"/>
          </w:tcPr>
          <w:p w14:paraId="7AA9B37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Произведения о братьях наших меньших В.В. Бианки, Е.И. Чарушина, М.М. Пришвина, Н.И. Сладкова и другие (три-четыре автора по выбору).</w:t>
            </w:r>
          </w:p>
          <w:p w14:paraId="097D17A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В.В. Бианки "Лис и Мышонок", Е.И. Чарушин "Про Томку", М.М. Пришвин "Еж", Н.И. Сладков "Лисица и Еж" и другие</w:t>
            </w:r>
          </w:p>
        </w:tc>
      </w:tr>
      <w:tr w14:paraId="63BE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6FBF14B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6</w:t>
            </w:r>
          </w:p>
        </w:tc>
        <w:tc>
          <w:tcPr>
            <w:tcW w:w="12591" w:type="dxa"/>
          </w:tcPr>
          <w:p w14:paraId="683DC67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14:paraId="3065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1F77DD6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7</w:t>
            </w:r>
          </w:p>
        </w:tc>
        <w:tc>
          <w:tcPr>
            <w:tcW w:w="12591" w:type="dxa"/>
          </w:tcPr>
          <w:p w14:paraId="5CF214A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Фольклорные и авторские произведения о чудесах и фантазии (не менее трех произведений по выбору).</w:t>
            </w:r>
          </w:p>
          <w:p w14:paraId="7F985C3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Р.С. Сеф "Чудо", В.В. Лунин "Я видел чудо", Б.В. Заходер "Моя Вообразилия", Ю.П. Мориц "Сто фантазий" и другие (по выбору)</w:t>
            </w:r>
          </w:p>
        </w:tc>
      </w:tr>
      <w:tr w14:paraId="2965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50151BA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8</w:t>
            </w:r>
          </w:p>
        </w:tc>
        <w:tc>
          <w:tcPr>
            <w:tcW w:w="12591" w:type="dxa"/>
          </w:tcPr>
          <w:p w14:paraId="14B412C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Сведения по теории и истории литературы</w:t>
            </w:r>
          </w:p>
          <w:p w14:paraId="29AE4DBE">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Автор, писатель. Произведение.</w:t>
            </w:r>
          </w:p>
          <w:p w14:paraId="430AEB2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Жанры (стихотворение, рассказ); жанры фольклора малые (потешка, пословица, загадка). Фольклорная и литературная сказки.</w:t>
            </w:r>
          </w:p>
          <w:p w14:paraId="2386477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Идея. Тема. Заголовок.</w:t>
            </w:r>
          </w:p>
          <w:p w14:paraId="5CE7117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Литературный герой.</w:t>
            </w:r>
          </w:p>
          <w:p w14:paraId="31573CA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Ритм. Рифма.</w:t>
            </w:r>
          </w:p>
          <w:p w14:paraId="46D2BE0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Содержание произведения.</w:t>
            </w:r>
          </w:p>
          <w:p w14:paraId="0D3E618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Прозаическая (нестихотворная) и стихотворная речь</w:t>
            </w:r>
          </w:p>
        </w:tc>
      </w:tr>
    </w:tbl>
    <w:p w14:paraId="094A0C95">
      <w:pPr>
        <w:pStyle w:val="24"/>
        <w:ind w:firstLine="540"/>
        <w:jc w:val="both"/>
        <w:rPr>
          <w:rFonts w:hint="default" w:ascii="Times New Roman" w:hAnsi="Times New Roman" w:cs="Times New Roman"/>
          <w:sz w:val="26"/>
          <w:szCs w:val="26"/>
        </w:rPr>
      </w:pPr>
    </w:p>
    <w:p w14:paraId="578CE06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Таблица 5.2</w:t>
      </w:r>
    </w:p>
    <w:p w14:paraId="7F6B7C51">
      <w:pPr>
        <w:pStyle w:val="24"/>
        <w:ind w:firstLine="540"/>
        <w:jc w:val="both"/>
        <w:rPr>
          <w:rFonts w:hint="default" w:ascii="Times New Roman" w:hAnsi="Times New Roman" w:cs="Times New Roman"/>
          <w:sz w:val="26"/>
          <w:szCs w:val="26"/>
        </w:rPr>
      </w:pPr>
    </w:p>
    <w:p w14:paraId="3B1D574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Проверяемые требования к результатам освоения основной</w:t>
      </w:r>
    </w:p>
    <w:p w14:paraId="189D8A8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образовательной программы (2 класс)</w:t>
      </w:r>
    </w:p>
    <w:p w14:paraId="40FD2721">
      <w:pPr>
        <w:pStyle w:val="24"/>
        <w:ind w:firstLine="540"/>
        <w:jc w:val="both"/>
        <w:rPr>
          <w:rFonts w:hint="default" w:ascii="Times New Roman" w:hAnsi="Times New Roman" w:cs="Times New Roman"/>
          <w:sz w:val="26"/>
          <w:szCs w:val="2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701"/>
        <w:gridCol w:w="11928"/>
      </w:tblGrid>
      <w:tr w14:paraId="6390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248FF3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Код проверяемого результата</w:t>
            </w:r>
          </w:p>
        </w:tc>
        <w:tc>
          <w:tcPr>
            <w:tcW w:w="11928" w:type="dxa"/>
          </w:tcPr>
          <w:p w14:paraId="7A20703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Проверяемые предметные результаты освоения основной образовательной программы начального общего образования</w:t>
            </w:r>
          </w:p>
        </w:tc>
      </w:tr>
      <w:tr w14:paraId="60C1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49C4F5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w:t>
            </w:r>
          </w:p>
        </w:tc>
        <w:tc>
          <w:tcPr>
            <w:tcW w:w="11928" w:type="dxa"/>
          </w:tcPr>
          <w:p w14:paraId="5AF0CB8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14:paraId="61B5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BF1F7D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1.2</w:t>
            </w:r>
          </w:p>
        </w:tc>
        <w:tc>
          <w:tcPr>
            <w:tcW w:w="11928" w:type="dxa"/>
          </w:tcPr>
          <w:p w14:paraId="6BF3033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14:paraId="02DA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7AD71C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1.3</w:t>
            </w:r>
          </w:p>
        </w:tc>
        <w:tc>
          <w:tcPr>
            <w:tcW w:w="11928" w:type="dxa"/>
          </w:tcPr>
          <w:p w14:paraId="33D01A6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tc>
      </w:tr>
      <w:tr w14:paraId="3703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591D18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1.4</w:t>
            </w:r>
          </w:p>
        </w:tc>
        <w:tc>
          <w:tcPr>
            <w:tcW w:w="11928" w:type="dxa"/>
          </w:tcPr>
          <w:p w14:paraId="6C36CEA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14:paraId="0E68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04A233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1.5</w:t>
            </w:r>
          </w:p>
        </w:tc>
        <w:tc>
          <w:tcPr>
            <w:tcW w:w="11928" w:type="dxa"/>
          </w:tcPr>
          <w:p w14:paraId="31080FB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различать прозаическую и стихотворную речь: называть особенности стихотворного произведения (ритм, рифма)</w:t>
            </w:r>
          </w:p>
        </w:tc>
      </w:tr>
      <w:tr w14:paraId="7E4D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CFDDB4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1.6</w:t>
            </w:r>
          </w:p>
        </w:tc>
        <w:tc>
          <w:tcPr>
            <w:tcW w:w="11928" w:type="dxa"/>
          </w:tcPr>
          <w:p w14:paraId="47C5DDA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14:paraId="33C7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B59DC0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1.7</w:t>
            </w:r>
          </w:p>
        </w:tc>
        <w:tc>
          <w:tcPr>
            <w:tcW w:w="11928" w:type="dxa"/>
          </w:tcPr>
          <w:p w14:paraId="52D6765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488FBD3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14:paraId="6722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7C478D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1.8</w:t>
            </w:r>
          </w:p>
        </w:tc>
        <w:tc>
          <w:tcPr>
            <w:tcW w:w="11928" w:type="dxa"/>
          </w:tcPr>
          <w:p w14:paraId="5CD866F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14:paraId="4D62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4EA3AC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1.9</w:t>
            </w:r>
          </w:p>
        </w:tc>
        <w:tc>
          <w:tcPr>
            <w:tcW w:w="11928" w:type="dxa"/>
          </w:tcPr>
          <w:p w14:paraId="25E151E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14:paraId="4077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2EC8BF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1.10</w:t>
            </w:r>
          </w:p>
        </w:tc>
        <w:tc>
          <w:tcPr>
            <w:tcW w:w="11928" w:type="dxa"/>
          </w:tcPr>
          <w:p w14:paraId="7008E2E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14:paraId="2BF5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A22457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1.11</w:t>
            </w:r>
          </w:p>
        </w:tc>
        <w:tc>
          <w:tcPr>
            <w:tcW w:w="11928" w:type="dxa"/>
          </w:tcPr>
          <w:p w14:paraId="4674079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14:paraId="7D9C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E9FFFF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1.12</w:t>
            </w:r>
          </w:p>
        </w:tc>
        <w:tc>
          <w:tcPr>
            <w:tcW w:w="11928" w:type="dxa"/>
          </w:tcPr>
          <w:p w14:paraId="6779F2F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пересказывать (устно) содержание произведения подробно, выборочно, от лица героя, от третьего лица</w:t>
            </w:r>
          </w:p>
        </w:tc>
      </w:tr>
      <w:tr w14:paraId="2CA8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0CCB61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1.13</w:t>
            </w:r>
          </w:p>
        </w:tc>
        <w:tc>
          <w:tcPr>
            <w:tcW w:w="11928" w:type="dxa"/>
          </w:tcPr>
          <w:p w14:paraId="213872A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читать по ролям с соблюдением норм произношения, расстановки ударения, инсценировать небольшие эпизоды из произведения</w:t>
            </w:r>
          </w:p>
        </w:tc>
      </w:tr>
      <w:tr w14:paraId="4A79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4DFA91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1.14</w:t>
            </w:r>
          </w:p>
        </w:tc>
        <w:tc>
          <w:tcPr>
            <w:tcW w:w="11928" w:type="dxa"/>
          </w:tcPr>
          <w:p w14:paraId="6806E35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составлять высказывания на заданную тему по содержанию произведения (не менее 5 предложений)</w:t>
            </w:r>
          </w:p>
        </w:tc>
      </w:tr>
      <w:tr w14:paraId="4497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F516B5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1.15</w:t>
            </w:r>
          </w:p>
        </w:tc>
        <w:tc>
          <w:tcPr>
            <w:tcW w:w="11928" w:type="dxa"/>
          </w:tcPr>
          <w:p w14:paraId="049343C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сочинять по аналогии с прочитанным загадки, небольшие сказки, рассказы</w:t>
            </w:r>
          </w:p>
        </w:tc>
      </w:tr>
      <w:tr w14:paraId="0E0E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4CE590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1.16</w:t>
            </w:r>
          </w:p>
        </w:tc>
        <w:tc>
          <w:tcPr>
            <w:tcW w:w="11928" w:type="dxa"/>
          </w:tcPr>
          <w:p w14:paraId="7FD3EC5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учетом рекомендательного списка, используя картотеки, рассказывать о прочитанной книге</w:t>
            </w:r>
          </w:p>
        </w:tc>
      </w:tr>
      <w:tr w14:paraId="4797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8B44AC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1.17</w:t>
            </w:r>
          </w:p>
        </w:tc>
        <w:tc>
          <w:tcPr>
            <w:tcW w:w="11928" w:type="dxa"/>
          </w:tcPr>
          <w:p w14:paraId="7D8021D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использовать справочную литературу для получения дополнительной информации в соответствии с учебной задачей</w:t>
            </w:r>
          </w:p>
        </w:tc>
      </w:tr>
    </w:tbl>
    <w:p w14:paraId="2881EF02">
      <w:pPr>
        <w:pStyle w:val="24"/>
        <w:ind w:firstLine="540"/>
        <w:jc w:val="both"/>
        <w:rPr>
          <w:rFonts w:hint="default" w:ascii="Times New Roman" w:hAnsi="Times New Roman" w:cs="Times New Roman"/>
          <w:sz w:val="26"/>
          <w:szCs w:val="26"/>
        </w:rPr>
      </w:pPr>
    </w:p>
    <w:p w14:paraId="43F48CB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Таблица 5.3</w:t>
      </w:r>
    </w:p>
    <w:p w14:paraId="3D574897">
      <w:pPr>
        <w:pStyle w:val="24"/>
        <w:ind w:firstLine="540"/>
        <w:jc w:val="both"/>
        <w:rPr>
          <w:rFonts w:hint="default" w:ascii="Times New Roman" w:hAnsi="Times New Roman" w:cs="Times New Roman"/>
          <w:sz w:val="26"/>
          <w:szCs w:val="26"/>
        </w:rPr>
      </w:pPr>
    </w:p>
    <w:p w14:paraId="63F87D7E">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Проверяемые элементы содержания (2 класс)</w:t>
      </w:r>
    </w:p>
    <w:p w14:paraId="327F673A">
      <w:pPr>
        <w:pStyle w:val="24"/>
        <w:ind w:firstLine="540"/>
        <w:jc w:val="both"/>
        <w:rPr>
          <w:rFonts w:hint="default" w:ascii="Times New Roman" w:hAnsi="Times New Roman" w:cs="Times New Roman"/>
          <w:sz w:val="26"/>
          <w:szCs w:val="2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077"/>
        <w:gridCol w:w="12456"/>
      </w:tblGrid>
      <w:tr w14:paraId="2E3F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2FD4ABA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Код</w:t>
            </w:r>
          </w:p>
        </w:tc>
        <w:tc>
          <w:tcPr>
            <w:tcW w:w="12456" w:type="dxa"/>
          </w:tcPr>
          <w:p w14:paraId="54F444B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Проверяемый элемент содержания</w:t>
            </w:r>
          </w:p>
        </w:tc>
      </w:tr>
      <w:tr w14:paraId="6D1C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580548B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w:t>
            </w:r>
          </w:p>
        </w:tc>
        <w:tc>
          <w:tcPr>
            <w:tcW w:w="12456" w:type="dxa"/>
          </w:tcPr>
          <w:p w14:paraId="0BDABA0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Произведения о нашей Родине (на примере не менее трех произведений И.С. Никитина, Ф.П. Савинова, А.А. Прокофьева и других).</w:t>
            </w:r>
          </w:p>
          <w:p w14:paraId="79491E3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И.С. Никитин "Русь", Ф.П. Савинов "Родина", А.А. Прокофьев "Родина" и другие (по выбору)</w:t>
            </w:r>
          </w:p>
        </w:tc>
      </w:tr>
      <w:tr w14:paraId="084E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402DFFA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w:t>
            </w:r>
          </w:p>
        </w:tc>
        <w:tc>
          <w:tcPr>
            <w:tcW w:w="12456" w:type="dxa"/>
          </w:tcPr>
          <w:p w14:paraId="66DDCBA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Фольклор (устное народное творчество).</w:t>
            </w:r>
          </w:p>
        </w:tc>
      </w:tr>
      <w:tr w14:paraId="7B17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0024C63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2.1</w:t>
            </w:r>
          </w:p>
        </w:tc>
        <w:tc>
          <w:tcPr>
            <w:tcW w:w="12456" w:type="dxa"/>
          </w:tcPr>
          <w:p w14:paraId="556C56B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Произведения малых жанров фольклора: потешки, считалки, пословицы, скороговорки, небылицы, загадки (по выбору)</w:t>
            </w:r>
          </w:p>
        </w:tc>
      </w:tr>
      <w:tr w14:paraId="116D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11D58D4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2.2</w:t>
            </w:r>
          </w:p>
        </w:tc>
        <w:tc>
          <w:tcPr>
            <w:tcW w:w="12456" w:type="dxa"/>
          </w:tcPr>
          <w:p w14:paraId="0BCCCD7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Народные песни, их особенности</w:t>
            </w:r>
          </w:p>
        </w:tc>
      </w:tr>
      <w:tr w14:paraId="5637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7991820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2.3</w:t>
            </w:r>
          </w:p>
        </w:tc>
        <w:tc>
          <w:tcPr>
            <w:tcW w:w="12456" w:type="dxa"/>
          </w:tcPr>
          <w:p w14:paraId="3DE4829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Сказки о животных, бытовые, волшебные.</w:t>
            </w:r>
          </w:p>
          <w:p w14:paraId="123ED85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Русские народные сказки: "Каша из топора", "У страха глаза велики", "Зимовье зверей", "Снегурочка"; сказки народов России (1 - 2 произведения) и другие</w:t>
            </w:r>
          </w:p>
        </w:tc>
      </w:tr>
      <w:tr w14:paraId="02B8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1A33B87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3</w:t>
            </w:r>
          </w:p>
        </w:tc>
        <w:tc>
          <w:tcPr>
            <w:tcW w:w="12456" w:type="dxa"/>
          </w:tcPr>
          <w:p w14:paraId="0A6D294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Звуки и краски родной природы в разные времена года (осень, зима, весна, лето) в произведениях литературы (по выбору, не менее пяти авторов).</w:t>
            </w:r>
          </w:p>
          <w:p w14:paraId="6D61D6C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tc>
      </w:tr>
      <w:tr w14:paraId="6DCB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613F4EB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4</w:t>
            </w:r>
          </w:p>
        </w:tc>
        <w:tc>
          <w:tcPr>
            <w:tcW w:w="12456" w:type="dxa"/>
          </w:tcPr>
          <w:p w14:paraId="4F87E5B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Произведения о детях и дружбе (не менее четырех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14:paraId="6E7A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007F86D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5</w:t>
            </w:r>
          </w:p>
        </w:tc>
        <w:tc>
          <w:tcPr>
            <w:tcW w:w="12456" w:type="dxa"/>
          </w:tcPr>
          <w:p w14:paraId="0F3D132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Фольклорная (народная) и литературная (авторская) сказка: "бродячие" сюжеты (произведения по выбору, не менее четырех).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14:paraId="5940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7502FA7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6</w:t>
            </w:r>
          </w:p>
        </w:tc>
        <w:tc>
          <w:tcPr>
            <w:tcW w:w="12456" w:type="dxa"/>
          </w:tcPr>
          <w:p w14:paraId="2023438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14:paraId="3DC8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1D329A0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6.1</w:t>
            </w:r>
          </w:p>
        </w:tc>
        <w:tc>
          <w:tcPr>
            <w:tcW w:w="12456" w:type="dxa"/>
          </w:tcPr>
          <w:p w14:paraId="756C4F4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Отражение образов животных в фольклоре: русские народные песни, загадки, сказки</w:t>
            </w:r>
          </w:p>
        </w:tc>
      </w:tr>
      <w:tr w14:paraId="32D9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275028AE">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6.2</w:t>
            </w:r>
          </w:p>
        </w:tc>
        <w:tc>
          <w:tcPr>
            <w:tcW w:w="12456" w:type="dxa"/>
          </w:tcPr>
          <w:p w14:paraId="3A53528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Дружба людей и животных - тема литературы.</w:t>
            </w:r>
          </w:p>
          <w:p w14:paraId="492CD44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tc>
      </w:tr>
      <w:tr w14:paraId="3FB4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63101B0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6.3</w:t>
            </w:r>
          </w:p>
        </w:tc>
        <w:tc>
          <w:tcPr>
            <w:tcW w:w="12456" w:type="dxa"/>
          </w:tcPr>
          <w:p w14:paraId="4C19189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14:paraId="543B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11FD2D4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7</w:t>
            </w:r>
          </w:p>
        </w:tc>
        <w:tc>
          <w:tcPr>
            <w:tcW w:w="12456" w:type="dxa"/>
          </w:tcPr>
          <w:p w14:paraId="272206E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14:paraId="350D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35F6999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8</w:t>
            </w:r>
          </w:p>
        </w:tc>
        <w:tc>
          <w:tcPr>
            <w:tcW w:w="12456" w:type="dxa"/>
          </w:tcPr>
          <w:p w14:paraId="0618AB9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Зарубежная литература: литературная (авторская) сказка (не менее двух произведений): зарубежные писатели-сказочники (Ш. Перро, Х.-К. Андерсен и другие).</w:t>
            </w:r>
          </w:p>
          <w:p w14:paraId="6EC557B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Ш. Перро "Кот в сапогах", Х.-К. Андерсен "Пятеро из одного стручка" и другие (по выбору)</w:t>
            </w:r>
          </w:p>
        </w:tc>
      </w:tr>
      <w:tr w14:paraId="3E4B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0752BE4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9</w:t>
            </w:r>
          </w:p>
        </w:tc>
        <w:tc>
          <w:tcPr>
            <w:tcW w:w="12456" w:type="dxa"/>
          </w:tcPr>
          <w:p w14:paraId="08585DC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Сведения по теории и истории литературы</w:t>
            </w:r>
          </w:p>
          <w:p w14:paraId="52A21C0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Автор, писатель. Произведение.</w:t>
            </w:r>
          </w:p>
          <w:p w14:paraId="4E9C544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w:t>
            </w:r>
          </w:p>
          <w:p w14:paraId="4F55D53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Идея. Тема. Заголовок.</w:t>
            </w:r>
          </w:p>
          <w:p w14:paraId="7BFDECD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Литературный герой, характер. Портрет героя.</w:t>
            </w:r>
          </w:p>
          <w:p w14:paraId="473F142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Ритм. Рифма.</w:t>
            </w:r>
          </w:p>
          <w:p w14:paraId="4CCF396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Содержание произведения, сюжет. Композиция. Эпизод.</w:t>
            </w:r>
          </w:p>
          <w:p w14:paraId="4F25140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Средства художественной выразительности (сравнение, эпитет).</w:t>
            </w:r>
          </w:p>
          <w:p w14:paraId="601A79AE">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Проза и поэзия</w:t>
            </w:r>
          </w:p>
        </w:tc>
      </w:tr>
    </w:tbl>
    <w:p w14:paraId="42219BE7">
      <w:pPr>
        <w:pStyle w:val="24"/>
        <w:ind w:firstLine="540"/>
        <w:jc w:val="both"/>
        <w:rPr>
          <w:rFonts w:hint="default" w:ascii="Times New Roman" w:hAnsi="Times New Roman" w:cs="Times New Roman"/>
          <w:sz w:val="26"/>
          <w:szCs w:val="26"/>
        </w:rPr>
      </w:pPr>
    </w:p>
    <w:p w14:paraId="04713DE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Таблица 5.4</w:t>
      </w:r>
    </w:p>
    <w:p w14:paraId="0CD14D9B">
      <w:pPr>
        <w:pStyle w:val="24"/>
        <w:ind w:firstLine="540"/>
        <w:jc w:val="both"/>
        <w:rPr>
          <w:rFonts w:hint="default" w:ascii="Times New Roman" w:hAnsi="Times New Roman" w:cs="Times New Roman"/>
          <w:sz w:val="26"/>
          <w:szCs w:val="26"/>
        </w:rPr>
      </w:pPr>
    </w:p>
    <w:p w14:paraId="1D885E7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Проверяемые требования к результатам освоения основной</w:t>
      </w:r>
    </w:p>
    <w:p w14:paraId="6ED3492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образовательной программы (3 класс)</w:t>
      </w:r>
    </w:p>
    <w:p w14:paraId="59407B51">
      <w:pPr>
        <w:pStyle w:val="24"/>
        <w:ind w:firstLine="540"/>
        <w:jc w:val="both"/>
        <w:rPr>
          <w:rFonts w:hint="default" w:ascii="Times New Roman" w:hAnsi="Times New Roman" w:cs="Times New Roman"/>
          <w:sz w:val="26"/>
          <w:szCs w:val="2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701"/>
        <w:gridCol w:w="11813"/>
      </w:tblGrid>
      <w:tr w14:paraId="50DD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20ACD3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Код проверяемого результата</w:t>
            </w:r>
          </w:p>
        </w:tc>
        <w:tc>
          <w:tcPr>
            <w:tcW w:w="11813" w:type="dxa"/>
          </w:tcPr>
          <w:p w14:paraId="654A7BF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Проверяемые предметные результаты освоения основной образовательной программы начального общего образования</w:t>
            </w:r>
          </w:p>
        </w:tc>
      </w:tr>
      <w:tr w14:paraId="6F84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E359C6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w:t>
            </w:r>
          </w:p>
        </w:tc>
        <w:tc>
          <w:tcPr>
            <w:tcW w:w="11813" w:type="dxa"/>
          </w:tcPr>
          <w:p w14:paraId="35D8717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14:paraId="1188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6551A4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1.2</w:t>
            </w:r>
          </w:p>
        </w:tc>
        <w:tc>
          <w:tcPr>
            <w:tcW w:w="11813" w:type="dxa"/>
          </w:tcPr>
          <w:p w14:paraId="3C67D0C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985A73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tc>
      </w:tr>
      <w:tr w14:paraId="2172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6AA49A1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1.3</w:t>
            </w:r>
          </w:p>
        </w:tc>
        <w:tc>
          <w:tcPr>
            <w:tcW w:w="11813" w:type="dxa"/>
          </w:tcPr>
          <w:p w14:paraId="659AE41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читать наизусть не менее 4 стихотворений в соответствии с изученной тематикой произведений</w:t>
            </w:r>
          </w:p>
        </w:tc>
      </w:tr>
      <w:tr w14:paraId="30E8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023129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1.4</w:t>
            </w:r>
          </w:p>
        </w:tc>
        <w:tc>
          <w:tcPr>
            <w:tcW w:w="11813" w:type="dxa"/>
          </w:tcPr>
          <w:p w14:paraId="3F1DCE7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различать художественные произведения и познавательные тексты</w:t>
            </w:r>
          </w:p>
        </w:tc>
      </w:tr>
      <w:tr w14:paraId="048C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6B4CA7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1.5</w:t>
            </w:r>
          </w:p>
        </w:tc>
        <w:tc>
          <w:tcPr>
            <w:tcW w:w="11813" w:type="dxa"/>
          </w:tcPr>
          <w:p w14:paraId="7ECACA3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14:paraId="35FD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E56075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1.6</w:t>
            </w:r>
          </w:p>
        </w:tc>
        <w:tc>
          <w:tcPr>
            <w:tcW w:w="11813" w:type="dxa"/>
          </w:tcPr>
          <w:p w14:paraId="58B45C2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0C880DA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14:paraId="5845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8D096C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1.7</w:t>
            </w:r>
          </w:p>
        </w:tc>
        <w:tc>
          <w:tcPr>
            <w:tcW w:w="11813" w:type="dxa"/>
          </w:tcPr>
          <w:p w14:paraId="03A4156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14:paraId="028A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6979E2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1.8</w:t>
            </w:r>
          </w:p>
        </w:tc>
        <w:tc>
          <w:tcPr>
            <w:tcW w:w="11813" w:type="dxa"/>
          </w:tcPr>
          <w:p w14:paraId="706FB92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C068DB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14:paraId="089C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21D959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1.9</w:t>
            </w:r>
          </w:p>
        </w:tc>
        <w:tc>
          <w:tcPr>
            <w:tcW w:w="11813" w:type="dxa"/>
          </w:tcPr>
          <w:p w14:paraId="77B43AC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14:paraId="4208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FB2D46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1.10</w:t>
            </w:r>
          </w:p>
        </w:tc>
        <w:tc>
          <w:tcPr>
            <w:tcW w:w="11813" w:type="dxa"/>
          </w:tcPr>
          <w:p w14:paraId="253E030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14:paraId="65A5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37D54A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1.11</w:t>
            </w:r>
          </w:p>
        </w:tc>
        <w:tc>
          <w:tcPr>
            <w:tcW w:w="11813" w:type="dxa"/>
          </w:tcPr>
          <w:p w14:paraId="34B0257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14:paraId="35DD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67ACDC4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1.12</w:t>
            </w:r>
          </w:p>
        </w:tc>
        <w:tc>
          <w:tcPr>
            <w:tcW w:w="11813" w:type="dxa"/>
          </w:tcPr>
          <w:p w14:paraId="0E57C2F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пересказывать произведение (устно) подробно, выборочно, сжато (кратко), от лица героя, с изменением лица рассказчика, от третьего лица</w:t>
            </w:r>
          </w:p>
        </w:tc>
      </w:tr>
      <w:tr w14:paraId="0FA1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D7BEA6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1.13</w:t>
            </w:r>
          </w:p>
        </w:tc>
        <w:tc>
          <w:tcPr>
            <w:tcW w:w="11813" w:type="dxa"/>
          </w:tcPr>
          <w:p w14:paraId="481A6A1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tc>
      </w:tr>
      <w:tr w14:paraId="41BF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C65252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1.14</w:t>
            </w:r>
          </w:p>
        </w:tc>
        <w:tc>
          <w:tcPr>
            <w:tcW w:w="11813" w:type="dxa"/>
          </w:tcPr>
          <w:p w14:paraId="36DDCFDE">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читать по ролям с соблюдением норм произношения, инсценировать небольшие эпизоды из произведения</w:t>
            </w:r>
          </w:p>
        </w:tc>
      </w:tr>
      <w:tr w14:paraId="4287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531479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1.15</w:t>
            </w:r>
          </w:p>
        </w:tc>
        <w:tc>
          <w:tcPr>
            <w:tcW w:w="11813" w:type="dxa"/>
          </w:tcPr>
          <w:p w14:paraId="74A2FF8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13AC416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составлять краткий отзыв о прочитанном произведении по заданному алгоритму</w:t>
            </w:r>
          </w:p>
        </w:tc>
      </w:tr>
      <w:tr w14:paraId="5263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91D74E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1.16</w:t>
            </w:r>
          </w:p>
        </w:tc>
        <w:tc>
          <w:tcPr>
            <w:tcW w:w="11813" w:type="dxa"/>
          </w:tcPr>
          <w:p w14:paraId="44E7C97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сочинять тексты, используя аналогии, иллюстрации, придумывать продолжение прочитанного произведения</w:t>
            </w:r>
          </w:p>
        </w:tc>
      </w:tr>
      <w:tr w14:paraId="5682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F2374D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1.17</w:t>
            </w:r>
          </w:p>
        </w:tc>
        <w:tc>
          <w:tcPr>
            <w:tcW w:w="11813" w:type="dxa"/>
          </w:tcPr>
          <w:p w14:paraId="55ED5A1E">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ориентироваться в книге по ее элементам (автор, название, обложка, титульный лист, оглавление, предисловие, аннотация, иллюстрации);</w:t>
            </w:r>
          </w:p>
          <w:p w14:paraId="20AE9DC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выбирать книги для самостоятельного чтения с учетом рекомендательного списка, используя картотеки, рассказывать о прочитанной книге</w:t>
            </w:r>
          </w:p>
        </w:tc>
      </w:tr>
      <w:tr w14:paraId="7AC9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F9FCFF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1.18</w:t>
            </w:r>
          </w:p>
        </w:tc>
        <w:tc>
          <w:tcPr>
            <w:tcW w:w="11813" w:type="dxa"/>
          </w:tcPr>
          <w:p w14:paraId="5BE66E1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tc>
      </w:tr>
    </w:tbl>
    <w:p w14:paraId="18F1C007">
      <w:pPr>
        <w:pStyle w:val="24"/>
        <w:ind w:firstLine="540"/>
        <w:jc w:val="both"/>
        <w:rPr>
          <w:rFonts w:hint="default" w:ascii="Times New Roman" w:hAnsi="Times New Roman" w:cs="Times New Roman"/>
          <w:sz w:val="26"/>
          <w:szCs w:val="26"/>
        </w:rPr>
      </w:pPr>
    </w:p>
    <w:p w14:paraId="06FEA17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Таблица 5.5</w:t>
      </w:r>
    </w:p>
    <w:p w14:paraId="4A64E9F7">
      <w:pPr>
        <w:pStyle w:val="24"/>
        <w:ind w:firstLine="540"/>
        <w:jc w:val="both"/>
        <w:rPr>
          <w:rFonts w:hint="default" w:ascii="Times New Roman" w:hAnsi="Times New Roman" w:cs="Times New Roman"/>
          <w:sz w:val="26"/>
          <w:szCs w:val="26"/>
        </w:rPr>
      </w:pPr>
    </w:p>
    <w:p w14:paraId="4925076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Проверяемые элементы содержания (3 класс)</w:t>
      </w:r>
    </w:p>
    <w:p w14:paraId="642FC4E8">
      <w:pPr>
        <w:pStyle w:val="24"/>
        <w:ind w:firstLine="540"/>
        <w:jc w:val="both"/>
        <w:rPr>
          <w:rFonts w:hint="default" w:ascii="Times New Roman" w:hAnsi="Times New Roman" w:cs="Times New Roman"/>
          <w:sz w:val="26"/>
          <w:szCs w:val="2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077"/>
        <w:gridCol w:w="12417"/>
      </w:tblGrid>
      <w:tr w14:paraId="4303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5EE07B6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Код</w:t>
            </w:r>
          </w:p>
        </w:tc>
        <w:tc>
          <w:tcPr>
            <w:tcW w:w="12417" w:type="dxa"/>
          </w:tcPr>
          <w:p w14:paraId="4B002B4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Проверяемый элемент содержания</w:t>
            </w:r>
          </w:p>
        </w:tc>
      </w:tr>
      <w:tr w14:paraId="29C0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03D7C37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w:t>
            </w:r>
          </w:p>
        </w:tc>
        <w:tc>
          <w:tcPr>
            <w:tcW w:w="12417" w:type="dxa"/>
          </w:tcPr>
          <w:p w14:paraId="67DFCD8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Произведения о Родине и ее истории (произведения одного-двух авторов по выбору).</w:t>
            </w:r>
          </w:p>
          <w:p w14:paraId="1EFD194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К.Д. Ушинский "Наше отечество", М.М. Пришвин "Моя Родина", С.А. Васильев "Россия", Н.П. Кончаловская "Наша древняя столица" (отрывки) и другие (по выбору)</w:t>
            </w:r>
          </w:p>
        </w:tc>
      </w:tr>
      <w:tr w14:paraId="58B7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67F5467E">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w:t>
            </w:r>
          </w:p>
        </w:tc>
        <w:tc>
          <w:tcPr>
            <w:tcW w:w="12417" w:type="dxa"/>
          </w:tcPr>
          <w:p w14:paraId="18BDBC7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Фольклор (устное народное творчество)</w:t>
            </w:r>
          </w:p>
        </w:tc>
      </w:tr>
      <w:tr w14:paraId="31DF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600FCFF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2.1</w:t>
            </w:r>
          </w:p>
        </w:tc>
        <w:tc>
          <w:tcPr>
            <w:tcW w:w="12417" w:type="dxa"/>
          </w:tcPr>
          <w:p w14:paraId="3021D03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Малые жанры фольклора (пословицы, потешки, считалки, небылицы, скороговорки, загадки, по выбору). Виды загадок. Пословицы народов России</w:t>
            </w:r>
          </w:p>
        </w:tc>
      </w:tr>
      <w:tr w14:paraId="57D9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31D600D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2.2</w:t>
            </w:r>
          </w:p>
        </w:tc>
        <w:tc>
          <w:tcPr>
            <w:tcW w:w="12417" w:type="dxa"/>
          </w:tcPr>
          <w:p w14:paraId="65A7CB4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Книги и словари, созданные В.И. Далем</w:t>
            </w:r>
          </w:p>
        </w:tc>
      </w:tr>
      <w:tr w14:paraId="561E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7FF88B9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2.3</w:t>
            </w:r>
          </w:p>
        </w:tc>
        <w:tc>
          <w:tcPr>
            <w:tcW w:w="12417" w:type="dxa"/>
          </w:tcPr>
          <w:p w14:paraId="1971C38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w:t>
            </w:r>
          </w:p>
          <w:p w14:paraId="77594A7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Русская народная сказка "Иван-царевич и серый волк" и другие (по выбору)</w:t>
            </w:r>
          </w:p>
        </w:tc>
      </w:tr>
      <w:tr w14:paraId="41D9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24004B0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2.4</w:t>
            </w:r>
          </w:p>
        </w:tc>
        <w:tc>
          <w:tcPr>
            <w:tcW w:w="12417" w:type="dxa"/>
          </w:tcPr>
          <w:p w14:paraId="6EF7A2B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Народная песня.</w:t>
            </w:r>
          </w:p>
          <w:p w14:paraId="36E237D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Чувства, которые рождают песни, темы песен. Описание картин природы как способ рассказать в песне о родной земле.</w:t>
            </w:r>
          </w:p>
        </w:tc>
      </w:tr>
      <w:tr w14:paraId="59A1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003E16B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2.5</w:t>
            </w:r>
          </w:p>
        </w:tc>
        <w:tc>
          <w:tcPr>
            <w:tcW w:w="12417" w:type="dxa"/>
          </w:tcPr>
          <w:p w14:paraId="7EFFD52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Былина как народный песенный сказ. Фольклорные особенности жанра былин. Былина об Илье Муромце и другие (по выбору)</w:t>
            </w:r>
          </w:p>
        </w:tc>
      </w:tr>
      <w:tr w14:paraId="0A1C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7025F38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3</w:t>
            </w:r>
          </w:p>
        </w:tc>
        <w:tc>
          <w:tcPr>
            <w:tcW w:w="12417" w:type="dxa"/>
          </w:tcPr>
          <w:p w14:paraId="1C5091B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Творчество А.С. Пушкина</w:t>
            </w:r>
          </w:p>
        </w:tc>
      </w:tr>
      <w:tr w14:paraId="62EB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7979AAF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3.1</w:t>
            </w:r>
          </w:p>
        </w:tc>
        <w:tc>
          <w:tcPr>
            <w:tcW w:w="12417" w:type="dxa"/>
          </w:tcPr>
          <w:p w14:paraId="025F1CC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Лирические произведения А.С. Пушкина.</w:t>
            </w:r>
          </w:p>
          <w:p w14:paraId="69746DA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Стихотворения "В тот год осенняя погода...", "Опрятней модного паркета..." и другие (по выбору)</w:t>
            </w:r>
          </w:p>
        </w:tc>
      </w:tr>
      <w:tr w14:paraId="55C1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738DD38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3.2</w:t>
            </w:r>
          </w:p>
        </w:tc>
        <w:tc>
          <w:tcPr>
            <w:tcW w:w="12417" w:type="dxa"/>
          </w:tcPr>
          <w:p w14:paraId="1DEC73F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14:paraId="02EA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60CA1EA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4</w:t>
            </w:r>
          </w:p>
        </w:tc>
        <w:tc>
          <w:tcPr>
            <w:tcW w:w="12417" w:type="dxa"/>
          </w:tcPr>
          <w:p w14:paraId="3E6CB6E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Басни И.А. Крылова (не менее двух)</w:t>
            </w:r>
          </w:p>
          <w:p w14:paraId="44F14A8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Басни: "Ворона и Лисица", "Лисица и виноград", "Мартышка и очки" и другие (по выбору)</w:t>
            </w:r>
          </w:p>
        </w:tc>
      </w:tr>
      <w:tr w14:paraId="21EA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27CE017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5</w:t>
            </w:r>
          </w:p>
        </w:tc>
        <w:tc>
          <w:tcPr>
            <w:tcW w:w="12417" w:type="dxa"/>
          </w:tcPr>
          <w:p w14:paraId="58D2FF2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Картины природы в произведениях поэтов и писателей XIX - XX вв. (произведения не менее пяти авторов по выбору).</w:t>
            </w:r>
          </w:p>
          <w:p w14:paraId="4BFE192E">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tc>
      </w:tr>
      <w:tr w14:paraId="70C8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26DBB8B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6</w:t>
            </w:r>
          </w:p>
        </w:tc>
        <w:tc>
          <w:tcPr>
            <w:tcW w:w="12417" w:type="dxa"/>
          </w:tcPr>
          <w:p w14:paraId="2FDCB0E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Произведения Л.Н. Толстого, их жанровое многообразие: сказки, рассказы, басни, быль (не менее трех произведений).</w:t>
            </w:r>
          </w:p>
          <w:p w14:paraId="20C32C4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Л.Н. Толстой "Лебеди", "Зайцы", "Прыжок", "Акула" и другие</w:t>
            </w:r>
          </w:p>
        </w:tc>
      </w:tr>
      <w:tr w14:paraId="7127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6FB562D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7</w:t>
            </w:r>
          </w:p>
        </w:tc>
        <w:tc>
          <w:tcPr>
            <w:tcW w:w="12417" w:type="dxa"/>
          </w:tcPr>
          <w:p w14:paraId="517A5DA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Литературная сказка (не менее двух сказок русских писателей)</w:t>
            </w:r>
          </w:p>
          <w:p w14:paraId="1A82F4D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В.М. Гаршин "Лягушка-путешественница", И.С. Соколов-Микитов "Листопадничек", М. Горький "Случай с Евсейкой" и другие (по выбору)</w:t>
            </w:r>
          </w:p>
        </w:tc>
      </w:tr>
      <w:tr w14:paraId="21DE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15A4170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8</w:t>
            </w:r>
          </w:p>
        </w:tc>
        <w:tc>
          <w:tcPr>
            <w:tcW w:w="12417" w:type="dxa"/>
          </w:tcPr>
          <w:p w14:paraId="618F91D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Произведения о взаимоотношениях человека и животных (по выбору, не менее четырех произведений).</w:t>
            </w:r>
          </w:p>
          <w:p w14:paraId="7254B9E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Б.С. Житков "Про обезьянку", К.Г. Паустовский "Барсучий нос", "Кот-ворюга", Д.Н. Мамин-Сибиряк "Приемыш" и другие (по выбору)</w:t>
            </w:r>
          </w:p>
        </w:tc>
      </w:tr>
      <w:tr w14:paraId="2BE3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7E97CDC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9</w:t>
            </w:r>
          </w:p>
        </w:tc>
        <w:tc>
          <w:tcPr>
            <w:tcW w:w="12417" w:type="dxa"/>
          </w:tcPr>
          <w:p w14:paraId="2EB59CA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Произведения о детях (темы: "Разные детские судьбы", "Дети на войне").</w:t>
            </w:r>
          </w:p>
          <w:p w14:paraId="4CEFDBD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Л. Пантелеев "На ялике", А. Гайдар "Тимур и его команда" (отрывки), Л. Кассиль и другие (по выбору)</w:t>
            </w:r>
          </w:p>
        </w:tc>
      </w:tr>
      <w:tr w14:paraId="6392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3420CE3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10</w:t>
            </w:r>
          </w:p>
        </w:tc>
        <w:tc>
          <w:tcPr>
            <w:tcW w:w="12417" w:type="dxa"/>
          </w:tcPr>
          <w:p w14:paraId="20370C9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Юмористические произведения (не менее двух произведений): М.М. Зощенко, Н.Н. Носов, В.Ю. Драгунский и другие (по выбору).</w:t>
            </w:r>
          </w:p>
          <w:p w14:paraId="40F8653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В.Ю. Драгунский "Денискины рассказы" (1 - 2 произведения), Н.Н. Носов "Веселая семейка" и другие (по выбору).</w:t>
            </w:r>
          </w:p>
        </w:tc>
      </w:tr>
      <w:tr w14:paraId="5D70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14A948C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w:t>
            </w:r>
          </w:p>
        </w:tc>
        <w:tc>
          <w:tcPr>
            <w:tcW w:w="12417" w:type="dxa"/>
          </w:tcPr>
          <w:p w14:paraId="3B036D6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Зарубежная литература</w:t>
            </w:r>
          </w:p>
        </w:tc>
      </w:tr>
      <w:tr w14:paraId="08E1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7AF4D96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11.1</w:t>
            </w:r>
          </w:p>
        </w:tc>
        <w:tc>
          <w:tcPr>
            <w:tcW w:w="12417" w:type="dxa"/>
          </w:tcPr>
          <w:p w14:paraId="1D5029C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Литературные сказки Ш. Перро, Х.-К. Андерсена, Р. Киплинга (произведения двух-трех авторов по выбору).</w:t>
            </w:r>
          </w:p>
          <w:p w14:paraId="649FC8E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Х.-К. Андерсен "Гадкий утенок", Ш. Перро "Подарок феи" и другие (по выбору)</w:t>
            </w:r>
          </w:p>
        </w:tc>
      </w:tr>
      <w:tr w14:paraId="50DA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38075EA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11.2</w:t>
            </w:r>
          </w:p>
        </w:tc>
        <w:tc>
          <w:tcPr>
            <w:tcW w:w="12417" w:type="dxa"/>
          </w:tcPr>
          <w:p w14:paraId="0D8EB77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Рассказы зарубежных писателей о животных</w:t>
            </w:r>
          </w:p>
        </w:tc>
      </w:tr>
      <w:tr w14:paraId="7381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6E45F2A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11.3</w:t>
            </w:r>
          </w:p>
        </w:tc>
        <w:tc>
          <w:tcPr>
            <w:tcW w:w="12417" w:type="dxa"/>
          </w:tcPr>
          <w:p w14:paraId="7099E46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Известные переводчики зарубежной литературы: С.Я. Маршак, К.И. Чуковский, Б.В. Заходер</w:t>
            </w:r>
          </w:p>
        </w:tc>
      </w:tr>
      <w:tr w14:paraId="5F4C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7ABF677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12</w:t>
            </w:r>
          </w:p>
        </w:tc>
        <w:tc>
          <w:tcPr>
            <w:tcW w:w="12417" w:type="dxa"/>
          </w:tcPr>
          <w:p w14:paraId="68A327A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Сведения по теории и истории литературы</w:t>
            </w:r>
          </w:p>
          <w:p w14:paraId="644F884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Автор, писатель. Произведение.</w:t>
            </w:r>
          </w:p>
          <w:p w14:paraId="6EDBF39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14:paraId="2B0B294E">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Идея. Тема. Заголовок.</w:t>
            </w:r>
          </w:p>
          <w:p w14:paraId="1E169D6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Образ художественный. Литературный герой, персонаж, характер.</w:t>
            </w:r>
          </w:p>
          <w:p w14:paraId="6B3CCE4E">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Рассказчик. Портрет героя.</w:t>
            </w:r>
          </w:p>
          <w:p w14:paraId="4E30536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Ритм. Рифма. Строфа.</w:t>
            </w:r>
          </w:p>
          <w:p w14:paraId="700060D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Содержание произведения, сюжет. Композиция. Эпизод, смысловые части.</w:t>
            </w:r>
          </w:p>
          <w:p w14:paraId="198CF14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Средства художественной выразительности (сравнение, олицетворение, эпитет).</w:t>
            </w:r>
          </w:p>
          <w:p w14:paraId="7F6D828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Проза и поэзия</w:t>
            </w:r>
          </w:p>
        </w:tc>
      </w:tr>
    </w:tbl>
    <w:p w14:paraId="7B866344">
      <w:pPr>
        <w:pStyle w:val="24"/>
        <w:ind w:firstLine="540"/>
        <w:jc w:val="both"/>
        <w:rPr>
          <w:rFonts w:hint="default" w:ascii="Times New Roman" w:hAnsi="Times New Roman" w:cs="Times New Roman"/>
          <w:sz w:val="26"/>
          <w:szCs w:val="26"/>
        </w:rPr>
      </w:pPr>
    </w:p>
    <w:p w14:paraId="3671497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Таблица 5.6</w:t>
      </w:r>
    </w:p>
    <w:p w14:paraId="0B15807C">
      <w:pPr>
        <w:pStyle w:val="24"/>
        <w:ind w:firstLine="540"/>
        <w:jc w:val="both"/>
        <w:rPr>
          <w:rFonts w:hint="default" w:ascii="Times New Roman" w:hAnsi="Times New Roman" w:cs="Times New Roman"/>
          <w:sz w:val="26"/>
          <w:szCs w:val="26"/>
        </w:rPr>
      </w:pPr>
    </w:p>
    <w:p w14:paraId="1B7C54D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Проверяемые требования к результатам освоения основной</w:t>
      </w:r>
    </w:p>
    <w:p w14:paraId="53EC6D4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образовательной программы (4 класс)</w:t>
      </w:r>
    </w:p>
    <w:p w14:paraId="67C916D4">
      <w:pPr>
        <w:pStyle w:val="24"/>
        <w:ind w:firstLine="540"/>
        <w:jc w:val="both"/>
        <w:rPr>
          <w:rFonts w:hint="default" w:ascii="Times New Roman" w:hAnsi="Times New Roman" w:cs="Times New Roman"/>
          <w:sz w:val="26"/>
          <w:szCs w:val="2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701"/>
        <w:gridCol w:w="11351"/>
      </w:tblGrid>
      <w:tr w14:paraId="7FD4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EC433B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Код проверяемого результата</w:t>
            </w:r>
          </w:p>
        </w:tc>
        <w:tc>
          <w:tcPr>
            <w:tcW w:w="11351" w:type="dxa"/>
          </w:tcPr>
          <w:p w14:paraId="462DA32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Проверяемые предметные результаты освоения основной образовательной программы начального общего образования</w:t>
            </w:r>
          </w:p>
        </w:tc>
      </w:tr>
      <w:tr w14:paraId="23F1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F8DB97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w:t>
            </w:r>
          </w:p>
        </w:tc>
        <w:tc>
          <w:tcPr>
            <w:tcW w:w="11351" w:type="dxa"/>
          </w:tcPr>
          <w:p w14:paraId="3C329DE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14:paraId="217F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6534423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1.2</w:t>
            </w:r>
          </w:p>
        </w:tc>
        <w:tc>
          <w:tcPr>
            <w:tcW w:w="11351" w:type="dxa"/>
          </w:tcPr>
          <w:p w14:paraId="60A7ED3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FD7EAB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tc>
      </w:tr>
      <w:tr w14:paraId="6EB6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0A1CDC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1.3</w:t>
            </w:r>
          </w:p>
        </w:tc>
        <w:tc>
          <w:tcPr>
            <w:tcW w:w="11351" w:type="dxa"/>
          </w:tcPr>
          <w:p w14:paraId="2B38AE3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читать наизусть не менее 5 стихотворений в соответствии с изученной тематикой произведений</w:t>
            </w:r>
          </w:p>
        </w:tc>
      </w:tr>
      <w:tr w14:paraId="7479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021A620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1.4</w:t>
            </w:r>
          </w:p>
        </w:tc>
        <w:tc>
          <w:tcPr>
            <w:tcW w:w="11351" w:type="dxa"/>
          </w:tcPr>
          <w:p w14:paraId="6A3F685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различать художественные произведения и познавательные тексты</w:t>
            </w:r>
          </w:p>
        </w:tc>
      </w:tr>
      <w:tr w14:paraId="38D2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7A3832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1.5</w:t>
            </w:r>
          </w:p>
        </w:tc>
        <w:tc>
          <w:tcPr>
            <w:tcW w:w="11351" w:type="dxa"/>
          </w:tcPr>
          <w:p w14:paraId="6F48770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14:paraId="36DF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2216C8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1.6</w:t>
            </w:r>
          </w:p>
        </w:tc>
        <w:tc>
          <w:tcPr>
            <w:tcW w:w="11351" w:type="dxa"/>
          </w:tcPr>
          <w:p w14:paraId="06C52DE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7012EE5E">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DF0C30E">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14:paraId="6A45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FD51FC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1.7</w:t>
            </w:r>
          </w:p>
        </w:tc>
        <w:tc>
          <w:tcPr>
            <w:tcW w:w="11351" w:type="dxa"/>
          </w:tcPr>
          <w:p w14:paraId="45532D6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14:paraId="2E29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C5E294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1.8</w:t>
            </w:r>
          </w:p>
        </w:tc>
        <w:tc>
          <w:tcPr>
            <w:tcW w:w="11351" w:type="dxa"/>
          </w:tcPr>
          <w:p w14:paraId="26AFE4C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14:paraId="6921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3E925BA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1.9</w:t>
            </w:r>
          </w:p>
        </w:tc>
        <w:tc>
          <w:tcPr>
            <w:tcW w:w="11351" w:type="dxa"/>
          </w:tcPr>
          <w:p w14:paraId="2E413B9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объяснять значение незнакомого слова с использованием контекста и словаря;</w:t>
            </w:r>
          </w:p>
          <w:p w14:paraId="261C868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14:paraId="659E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EBF682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1.10</w:t>
            </w:r>
          </w:p>
        </w:tc>
        <w:tc>
          <w:tcPr>
            <w:tcW w:w="11351" w:type="dxa"/>
          </w:tcPr>
          <w:p w14:paraId="2D223C4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14:paraId="57FA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2D46A9BE">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1.11</w:t>
            </w:r>
          </w:p>
        </w:tc>
        <w:tc>
          <w:tcPr>
            <w:tcW w:w="11351" w:type="dxa"/>
          </w:tcPr>
          <w:p w14:paraId="61C2BD7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14:paraId="164E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1912D9A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1.12</w:t>
            </w:r>
          </w:p>
        </w:tc>
        <w:tc>
          <w:tcPr>
            <w:tcW w:w="11351" w:type="dxa"/>
          </w:tcPr>
          <w:p w14:paraId="1A3A1BF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14:paraId="2525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4E66571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1.13</w:t>
            </w:r>
          </w:p>
        </w:tc>
        <w:tc>
          <w:tcPr>
            <w:tcW w:w="11351" w:type="dxa"/>
          </w:tcPr>
          <w:p w14:paraId="4251CC1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читать по ролям с соблюдением норм произношения, расстановки ударения, инсценировать небольшие эпизоды из произведения</w:t>
            </w:r>
          </w:p>
        </w:tc>
      </w:tr>
      <w:tr w14:paraId="6CF9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69B2FA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1.14</w:t>
            </w:r>
          </w:p>
        </w:tc>
        <w:tc>
          <w:tcPr>
            <w:tcW w:w="11351" w:type="dxa"/>
          </w:tcPr>
          <w:p w14:paraId="28A863A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14:paraId="39145A3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составлять краткий отзыв о прочитанном произведении по заданному алгоритму</w:t>
            </w:r>
          </w:p>
        </w:tc>
      </w:tr>
      <w:tr w14:paraId="79B8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BB0294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1.15</w:t>
            </w:r>
          </w:p>
        </w:tc>
        <w:tc>
          <w:tcPr>
            <w:tcW w:w="11351" w:type="dxa"/>
          </w:tcPr>
          <w:p w14:paraId="4BB50C8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14:paraId="5554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533E36E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1.16</w:t>
            </w:r>
          </w:p>
        </w:tc>
        <w:tc>
          <w:tcPr>
            <w:tcW w:w="11351" w:type="dxa"/>
          </w:tcPr>
          <w:p w14:paraId="7E0D9A2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411A4E2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выбирать книги для самостоятельного чтения с учетом рекомендательного списка, используя картотеки, рассказывать о прочитанной книге</w:t>
            </w:r>
          </w:p>
        </w:tc>
      </w:tr>
      <w:tr w14:paraId="0562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701" w:type="dxa"/>
          </w:tcPr>
          <w:p w14:paraId="7ABAB7B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1.17</w:t>
            </w:r>
          </w:p>
        </w:tc>
        <w:tc>
          <w:tcPr>
            <w:tcW w:w="11351" w:type="dxa"/>
          </w:tcPr>
          <w:p w14:paraId="4B94219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14:paraId="5ABB79F4">
      <w:pPr>
        <w:pStyle w:val="24"/>
        <w:ind w:firstLine="540"/>
        <w:jc w:val="both"/>
        <w:rPr>
          <w:rFonts w:hint="default" w:ascii="Times New Roman" w:hAnsi="Times New Roman" w:cs="Times New Roman"/>
          <w:sz w:val="26"/>
          <w:szCs w:val="26"/>
        </w:rPr>
      </w:pPr>
    </w:p>
    <w:p w14:paraId="75C65D4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Таблица 5.7</w:t>
      </w:r>
    </w:p>
    <w:p w14:paraId="057CEFA0">
      <w:pPr>
        <w:pStyle w:val="24"/>
        <w:ind w:firstLine="540"/>
        <w:jc w:val="both"/>
        <w:rPr>
          <w:rFonts w:hint="default" w:ascii="Times New Roman" w:hAnsi="Times New Roman" w:cs="Times New Roman"/>
          <w:sz w:val="26"/>
          <w:szCs w:val="26"/>
        </w:rPr>
      </w:pPr>
    </w:p>
    <w:p w14:paraId="5827B6C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Проверяемые элементы содержания (4 класс)</w:t>
      </w:r>
    </w:p>
    <w:p w14:paraId="22993B44">
      <w:pPr>
        <w:pStyle w:val="24"/>
        <w:ind w:firstLine="540"/>
        <w:jc w:val="both"/>
        <w:rPr>
          <w:rFonts w:hint="default" w:ascii="Times New Roman" w:hAnsi="Times New Roman" w:cs="Times New Roman"/>
          <w:sz w:val="26"/>
          <w:szCs w:val="2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077"/>
        <w:gridCol w:w="11994"/>
      </w:tblGrid>
      <w:tr w14:paraId="2F83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5237B38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Код</w:t>
            </w:r>
          </w:p>
        </w:tc>
        <w:tc>
          <w:tcPr>
            <w:tcW w:w="11994" w:type="dxa"/>
          </w:tcPr>
          <w:p w14:paraId="506598B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Проверяемый элемент содержания</w:t>
            </w:r>
          </w:p>
        </w:tc>
      </w:tr>
      <w:tr w14:paraId="3ADC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16D93398">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w:t>
            </w:r>
          </w:p>
        </w:tc>
        <w:tc>
          <w:tcPr>
            <w:tcW w:w="11994" w:type="dxa"/>
          </w:tcPr>
          <w:p w14:paraId="54FF3B4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Произведения о Родине</w:t>
            </w:r>
          </w:p>
        </w:tc>
      </w:tr>
      <w:tr w14:paraId="799A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6D1E214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w:t>
            </w:r>
          </w:p>
        </w:tc>
        <w:tc>
          <w:tcPr>
            <w:tcW w:w="11994" w:type="dxa"/>
          </w:tcPr>
          <w:p w14:paraId="6F7B50A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Образ родной земли в стихотворных и прозаических произведениях писателей и поэтов XIX и XX вв. (по выбору, не менее четырех, например, произведения С.Т. Романовского, А.Т. Твардовского, С.Д. Дрожжина, В.М. Пескова и другие).</w:t>
            </w:r>
          </w:p>
          <w:p w14:paraId="09ECE2C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14:paraId="7671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79341D8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1.2</w:t>
            </w:r>
          </w:p>
        </w:tc>
        <w:tc>
          <w:tcPr>
            <w:tcW w:w="11994" w:type="dxa"/>
          </w:tcPr>
          <w:p w14:paraId="5E8EA2A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Отражение любви к родной земле в литературе разных народов (на примере писателей родного края, представителей разных народов России)</w:t>
            </w:r>
          </w:p>
        </w:tc>
      </w:tr>
      <w:tr w14:paraId="66D8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156239A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1.3</w:t>
            </w:r>
          </w:p>
        </w:tc>
        <w:tc>
          <w:tcPr>
            <w:tcW w:w="11994" w:type="dxa"/>
          </w:tcPr>
          <w:p w14:paraId="23B3D2E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14:paraId="220F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6A32EB8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1.4</w:t>
            </w:r>
          </w:p>
        </w:tc>
        <w:tc>
          <w:tcPr>
            <w:tcW w:w="11994" w:type="dxa"/>
          </w:tcPr>
          <w:p w14:paraId="792BB8D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Понятие исторической песни; песни на тему Великой Отечественной войны (2 - 3 произведения по выбору)</w:t>
            </w:r>
          </w:p>
        </w:tc>
      </w:tr>
      <w:tr w14:paraId="72F8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545ACF9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w:t>
            </w:r>
          </w:p>
        </w:tc>
        <w:tc>
          <w:tcPr>
            <w:tcW w:w="11994" w:type="dxa"/>
          </w:tcPr>
          <w:p w14:paraId="10E64A7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Фольклор (устное народное творчество)</w:t>
            </w:r>
          </w:p>
        </w:tc>
      </w:tr>
      <w:tr w14:paraId="2E23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1E988FA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2.1</w:t>
            </w:r>
          </w:p>
        </w:tc>
        <w:tc>
          <w:tcPr>
            <w:tcW w:w="11994" w:type="dxa"/>
          </w:tcPr>
          <w:p w14:paraId="4431B2E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14:paraId="01D6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4494D0B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2.2</w:t>
            </w:r>
          </w:p>
        </w:tc>
        <w:tc>
          <w:tcPr>
            <w:tcW w:w="11994" w:type="dxa"/>
          </w:tcPr>
          <w:p w14:paraId="245FD28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Малые жанры фольклора (назначение, сравнение, классификация). Собиратели фольклора (А.Н. Афанасьев, В.И. Даль)</w:t>
            </w:r>
          </w:p>
        </w:tc>
      </w:tr>
      <w:tr w14:paraId="63D8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14517A2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2.3</w:t>
            </w:r>
          </w:p>
        </w:tc>
        <w:tc>
          <w:tcPr>
            <w:tcW w:w="11994" w:type="dxa"/>
          </w:tcPr>
          <w:p w14:paraId="6F34C5A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Виды сказок: о животных, бытовые, волшебные. 2 - 3 русские народные сказки по выбору и 2 - 3 сказки народов России по выбору</w:t>
            </w:r>
          </w:p>
        </w:tc>
      </w:tr>
      <w:tr w14:paraId="2491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0ABC6AB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2.4</w:t>
            </w:r>
          </w:p>
        </w:tc>
        <w:tc>
          <w:tcPr>
            <w:tcW w:w="11994" w:type="dxa"/>
          </w:tcPr>
          <w:p w14:paraId="113A46B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14:paraId="0A50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5DEBDC5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2.5</w:t>
            </w:r>
          </w:p>
        </w:tc>
        <w:tc>
          <w:tcPr>
            <w:tcW w:w="11994" w:type="dxa"/>
          </w:tcPr>
          <w:p w14:paraId="2D3C35C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Былины из цикла об Илье Муромце, Алеше Поповиче, Добрыне Никитиче (1 - 2 по выбору). Образы русских богатырей: Ильи Муромца, Алеши Поповича, Добрыни Никитича, Никиты Кожемяки</w:t>
            </w:r>
          </w:p>
        </w:tc>
      </w:tr>
      <w:tr w14:paraId="1AEF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5A9CF3E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3</w:t>
            </w:r>
          </w:p>
        </w:tc>
        <w:tc>
          <w:tcPr>
            <w:tcW w:w="11994" w:type="dxa"/>
          </w:tcPr>
          <w:p w14:paraId="599814FE">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Творчество А.С. Пушкина</w:t>
            </w:r>
          </w:p>
        </w:tc>
      </w:tr>
      <w:tr w14:paraId="03D5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5B89748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3.1</w:t>
            </w:r>
          </w:p>
        </w:tc>
        <w:tc>
          <w:tcPr>
            <w:tcW w:w="11994" w:type="dxa"/>
          </w:tcPr>
          <w:p w14:paraId="12E2076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Картины природы в лирических произведениях А.С. Пушкина (на примере 2 - 3 произведений).</w:t>
            </w:r>
          </w:p>
          <w:p w14:paraId="70628C4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Стихотворения: "Няне", "Осень" (отрывки), "Зимняя дорога" и другие.</w:t>
            </w:r>
          </w:p>
        </w:tc>
      </w:tr>
      <w:tr w14:paraId="4DEE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54B9BF4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3.2</w:t>
            </w:r>
          </w:p>
        </w:tc>
        <w:tc>
          <w:tcPr>
            <w:tcW w:w="11994" w:type="dxa"/>
          </w:tcPr>
          <w:p w14:paraId="740A81D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Литературные сказки А.С. Пушкина в стихах: "Сказка о мертвой царевне и о семи богатырях". Фольклорная основа авторской сказки</w:t>
            </w:r>
          </w:p>
        </w:tc>
      </w:tr>
      <w:tr w14:paraId="3850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773C4C5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4</w:t>
            </w:r>
          </w:p>
        </w:tc>
        <w:tc>
          <w:tcPr>
            <w:tcW w:w="11994" w:type="dxa"/>
          </w:tcPr>
          <w:p w14:paraId="513C76C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Басни И.А. Крылова, И.И. Хемницера, Л.Н. Толстого, С.В. Михалкова (не менее трех). Басня как лиро-эпический жанр. Аллегория в баснях</w:t>
            </w:r>
          </w:p>
        </w:tc>
      </w:tr>
      <w:tr w14:paraId="724D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5A677E1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4.1</w:t>
            </w:r>
          </w:p>
        </w:tc>
        <w:tc>
          <w:tcPr>
            <w:tcW w:w="11994" w:type="dxa"/>
          </w:tcPr>
          <w:p w14:paraId="2199036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Басни И.А. Крылова: "Стрекоза и муравей", "Квартет" и другие</w:t>
            </w:r>
          </w:p>
        </w:tc>
      </w:tr>
      <w:tr w14:paraId="61AF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68AB904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4.2</w:t>
            </w:r>
          </w:p>
        </w:tc>
        <w:tc>
          <w:tcPr>
            <w:tcW w:w="11994" w:type="dxa"/>
          </w:tcPr>
          <w:p w14:paraId="4A4E4B1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Басни стихотворные и прозаические.</w:t>
            </w:r>
          </w:p>
          <w:p w14:paraId="794A907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И.И. Хемницер "Стрекоза", Л.Н. Толстой "Стрекоза и муравьи", С.В. Михалков и другие</w:t>
            </w:r>
          </w:p>
        </w:tc>
      </w:tr>
      <w:tr w14:paraId="1D24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25A6504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5</w:t>
            </w:r>
          </w:p>
        </w:tc>
        <w:tc>
          <w:tcPr>
            <w:tcW w:w="11994" w:type="dxa"/>
          </w:tcPr>
          <w:p w14:paraId="44AEE22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Лирические произведения М.Ю. Лермонтова (не менее трех).</w:t>
            </w:r>
          </w:p>
          <w:p w14:paraId="1A1F0BB7">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Стихотворения: "Утес", "Парус", "Москва, Москва! ...Люблю тебя как сын..." и другие</w:t>
            </w:r>
          </w:p>
        </w:tc>
      </w:tr>
      <w:tr w14:paraId="2B54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4EDD137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6</w:t>
            </w:r>
          </w:p>
        </w:tc>
        <w:tc>
          <w:tcPr>
            <w:tcW w:w="11994" w:type="dxa"/>
          </w:tcPr>
          <w:p w14:paraId="4553166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Литературная сказка (две-три по выбору).</w:t>
            </w:r>
          </w:p>
          <w:p w14:paraId="2FE8279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П.П. Бажов "Серебряное копытце", П.П. Ершов "Конек-Горбунок", С.Т. Аксаков "Аленький цветочек" и другие.</w:t>
            </w:r>
          </w:p>
        </w:tc>
      </w:tr>
      <w:tr w14:paraId="5147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4CBC36D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7</w:t>
            </w:r>
          </w:p>
        </w:tc>
        <w:tc>
          <w:tcPr>
            <w:tcW w:w="11994" w:type="dxa"/>
          </w:tcPr>
          <w:p w14:paraId="774328C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Картины природы в творчестве поэтов и писателей XIX - XX вв. (не менее пяти авторов по выбору).</w:t>
            </w:r>
          </w:p>
          <w:p w14:paraId="75950F6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14:paraId="485C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17086F6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8</w:t>
            </w:r>
          </w:p>
        </w:tc>
        <w:tc>
          <w:tcPr>
            <w:tcW w:w="11994" w:type="dxa"/>
          </w:tcPr>
          <w:p w14:paraId="0B9D3EC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Проза Л.Н. Толстого (не менее трех произведений): рассказ (художественный и научно-познавательный), сказки, басни, быль.</w:t>
            </w:r>
          </w:p>
          <w:p w14:paraId="3CD1D50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Л.Н. Толстой "Детство" (отдельные главы), "Русак", "Черепаха" и другие (по выбору)</w:t>
            </w:r>
          </w:p>
        </w:tc>
      </w:tr>
      <w:tr w14:paraId="0382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03D873B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9</w:t>
            </w:r>
          </w:p>
        </w:tc>
        <w:tc>
          <w:tcPr>
            <w:tcW w:w="11994" w:type="dxa"/>
          </w:tcPr>
          <w:p w14:paraId="6E502D0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Произведения о животных и родной природе (не менее трех авторов): А.И. Куприна, В.П. Астафьева, К.Г. Паустовского, М.М. Пришвина, Ю.И. Коваля и других.</w:t>
            </w:r>
          </w:p>
          <w:p w14:paraId="4650F49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В.П. Астафьев "Капалуха", М.М. Пришвин "Выскочка" и другие (по выбору)</w:t>
            </w:r>
          </w:p>
        </w:tc>
      </w:tr>
      <w:tr w14:paraId="509B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0EFC6E0D">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10</w:t>
            </w:r>
          </w:p>
        </w:tc>
        <w:tc>
          <w:tcPr>
            <w:tcW w:w="11994" w:type="dxa"/>
          </w:tcPr>
          <w:p w14:paraId="59BB5223">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Произведения о детях (на примере произведений не менее трех авторов): А.П. Чехова, Б.С. Житкова, Н.Г. Гарина-Михайловского, В.В. Крапивина и других.</w:t>
            </w:r>
          </w:p>
          <w:p w14:paraId="0046005F">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tc>
      </w:tr>
      <w:tr w14:paraId="4B3B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50DF26A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11</w:t>
            </w:r>
          </w:p>
        </w:tc>
        <w:tc>
          <w:tcPr>
            <w:tcW w:w="11994" w:type="dxa"/>
          </w:tcPr>
          <w:p w14:paraId="19188DCC">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Пьеса (одна по выбору).</w:t>
            </w:r>
          </w:p>
          <w:p w14:paraId="3D2F92F9">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С.Я. Маршак "Двенадцать месяцев" и другие</w:t>
            </w:r>
          </w:p>
        </w:tc>
      </w:tr>
      <w:tr w14:paraId="53B5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14D3721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12</w:t>
            </w:r>
          </w:p>
        </w:tc>
        <w:tc>
          <w:tcPr>
            <w:tcW w:w="11994" w:type="dxa"/>
          </w:tcPr>
          <w:p w14:paraId="2B20CA7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w:t>
            </w:r>
          </w:p>
          <w:p w14:paraId="2C77751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В.Ю. Драгунский "Денискины рассказы" (1 - 2 произведения по выбору), Н.Н. Носов "Витя Малеев в школе и дома" (отдельные главы) и другие.</w:t>
            </w:r>
          </w:p>
        </w:tc>
      </w:tr>
      <w:tr w14:paraId="54AB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77DF2A1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13</w:t>
            </w:r>
          </w:p>
        </w:tc>
        <w:tc>
          <w:tcPr>
            <w:tcW w:w="11994" w:type="dxa"/>
          </w:tcPr>
          <w:p w14:paraId="21E1D11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Зарубежная литература</w:t>
            </w:r>
          </w:p>
        </w:tc>
      </w:tr>
      <w:tr w14:paraId="315D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03D32410">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13.1</w:t>
            </w:r>
          </w:p>
        </w:tc>
        <w:tc>
          <w:tcPr>
            <w:tcW w:w="11994" w:type="dxa"/>
          </w:tcPr>
          <w:p w14:paraId="5ED23DF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Литературные сказки зарубежных писателей Ш. Перро, Х.-К. Андерсена, братьев Гримм и других (по выбору).</w:t>
            </w:r>
          </w:p>
          <w:p w14:paraId="66702AE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Х.-К. Андерсен "Дикие лебеди", "Русалочка"</w:t>
            </w:r>
          </w:p>
        </w:tc>
      </w:tr>
      <w:tr w14:paraId="1EB4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49F7225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13.2</w:t>
            </w:r>
          </w:p>
        </w:tc>
        <w:tc>
          <w:tcPr>
            <w:tcW w:w="11994" w:type="dxa"/>
          </w:tcPr>
          <w:p w14:paraId="15D0B0B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Приключенческая зарубежная литература: произведения Дж. Свифта, Марка Твена и других.</w:t>
            </w:r>
          </w:p>
          <w:p w14:paraId="7660342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Д. Свифт "Приключения Гулливера" (отдельные главы), Марк Твен "Том Сойер" (отдельные главы) и другие (по выбору).</w:t>
            </w:r>
          </w:p>
        </w:tc>
      </w:tr>
      <w:tr w14:paraId="4D4E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77" w:type="dxa"/>
          </w:tcPr>
          <w:p w14:paraId="0F39152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14</w:t>
            </w:r>
          </w:p>
        </w:tc>
        <w:tc>
          <w:tcPr>
            <w:tcW w:w="11994" w:type="dxa"/>
          </w:tcPr>
          <w:p w14:paraId="02EB070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Сведения по теории и истории литературы</w:t>
            </w:r>
          </w:p>
          <w:p w14:paraId="2FC2A6D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Автор, писатель. Произведение.</w:t>
            </w:r>
          </w:p>
          <w:p w14:paraId="74D4C106">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w:t>
            </w:r>
          </w:p>
          <w:p w14:paraId="5AE2EA92">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Идея. Тема. Заголовок.</w:t>
            </w:r>
          </w:p>
          <w:p w14:paraId="7B96A62A">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Образ художественный. Литературный герой, персонаж, характер.</w:t>
            </w:r>
          </w:p>
          <w:p w14:paraId="233D2C9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Рассказчик. Портрет героя.</w:t>
            </w:r>
          </w:p>
          <w:p w14:paraId="3BA1FED1">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Ритм. Рифма. Строфа.</w:t>
            </w:r>
          </w:p>
          <w:p w14:paraId="6C25187B">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Содержание произведения, сюжет. Композиция. Эпизод, смысловые части.</w:t>
            </w:r>
          </w:p>
          <w:p w14:paraId="7B9F0795">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Средства художественной выразительности (сравнение, метафора, олицетворение, эпитет, повтор, гипербола).</w:t>
            </w:r>
          </w:p>
          <w:p w14:paraId="26652324">
            <w:pPr>
              <w:pStyle w:val="24"/>
              <w:jc w:val="both"/>
              <w:rPr>
                <w:rFonts w:hint="default" w:ascii="Times New Roman" w:hAnsi="Times New Roman" w:cs="Times New Roman"/>
                <w:sz w:val="26"/>
                <w:szCs w:val="26"/>
              </w:rPr>
            </w:pPr>
            <w:r>
              <w:rPr>
                <w:rFonts w:hint="default" w:ascii="Times New Roman" w:hAnsi="Times New Roman" w:cs="Times New Roman"/>
                <w:sz w:val="26"/>
                <w:szCs w:val="26"/>
              </w:rPr>
              <w:t>Эпос. Лирика. Драма. Проза и поэзия</w:t>
            </w:r>
          </w:p>
        </w:tc>
      </w:tr>
    </w:tbl>
    <w:p w14:paraId="6023F26C">
      <w:pPr>
        <w:spacing w:after="0"/>
        <w:ind w:left="120"/>
        <w:jc w:val="center"/>
        <w:rPr>
          <w:rFonts w:ascii="Times New Roman" w:hAnsi="Times New Roman"/>
          <w:b/>
          <w:color w:val="000000"/>
          <w:sz w:val="26"/>
          <w:szCs w:val="26"/>
        </w:rPr>
      </w:pPr>
      <w:r>
        <w:rPr>
          <w:rFonts w:ascii="Times New Roman" w:hAnsi="Times New Roman"/>
          <w:b/>
          <w:color w:val="000000"/>
          <w:sz w:val="26"/>
          <w:szCs w:val="26"/>
        </w:rPr>
        <w:t>ТЕМАТИЧЕСКОЕ ПЛАНИРОВАНИЕ</w:t>
      </w:r>
    </w:p>
    <w:p w14:paraId="69ABE6B3">
      <w:pPr>
        <w:spacing w:after="0"/>
        <w:ind w:left="120"/>
        <w:jc w:val="center"/>
        <w:rPr>
          <w:rFonts w:ascii="Times New Roman" w:hAnsi="Times New Roman"/>
          <w:b/>
          <w:color w:val="000000"/>
          <w:sz w:val="26"/>
          <w:szCs w:val="26"/>
        </w:rPr>
      </w:pPr>
    </w:p>
    <w:p w14:paraId="38749112">
      <w:pPr>
        <w:rPr>
          <w:rFonts w:hint="default"/>
          <w:sz w:val="26"/>
          <w:szCs w:val="26"/>
          <w:lang w:val="ru-RU"/>
        </w:rPr>
        <w:sectPr>
          <w:pgSz w:w="16383" w:h="11906" w:orient="landscape"/>
          <w:pgMar w:top="1134" w:right="850" w:bottom="1134" w:left="1701" w:header="720" w:footer="720" w:gutter="0"/>
          <w:cols w:space="720" w:num="1"/>
        </w:sectPr>
      </w:pPr>
      <w:r>
        <w:rPr>
          <w:rFonts w:hint="default" w:ascii="Times New Roman" w:hAnsi="Times New Roman"/>
          <w:b/>
          <w:color w:val="000000"/>
          <w:sz w:val="26"/>
          <w:szCs w:val="26"/>
          <w:lang w:val="ru-RU"/>
        </w:rPr>
        <w:t xml:space="preserve"> </w:t>
      </w:r>
    </w:p>
    <w:bookmarkEnd w:id="2"/>
    <w:p w14:paraId="03FC304C">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14:paraId="518AF7E2">
      <w:pPr>
        <w:spacing w:after="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1.Жиренко О.Е. Поурочные разработки по Обучению грамоте к УМК Горецкого (Школа России). 1 класс.- М.: </w:t>
      </w:r>
      <w:r>
        <w:rPr>
          <w:rFonts w:ascii="Times New Roman" w:hAnsi="Times New Roman" w:cs="Times New Roman"/>
          <w:sz w:val="28"/>
          <w:szCs w:val="28"/>
          <w:lang w:val="ru-RU"/>
        </w:rPr>
        <w:t>ВАКО 2024</w:t>
      </w:r>
    </w:p>
    <w:p w14:paraId="44AF5FF9">
      <w:pPr>
        <w:spacing w:after="0"/>
        <w:rPr>
          <w:rFonts w:ascii="Times New Roman" w:hAnsi="Times New Roman" w:cs="Times New Roman"/>
          <w:sz w:val="28"/>
          <w:szCs w:val="28"/>
          <w:lang w:val="ru-RU" w:eastAsia="ru-RU"/>
        </w:rPr>
      </w:pPr>
      <w:r>
        <w:rPr>
          <w:rFonts w:ascii="Times New Roman" w:hAnsi="Times New Roman" w:eastAsia="Times New Roman" w:cs="Times New Roman"/>
          <w:color w:val="000000"/>
          <w:sz w:val="28"/>
          <w:szCs w:val="28"/>
          <w:shd w:val="clear" w:color="auto" w:fill="FFFFFF"/>
          <w:lang w:val="ru-RU" w:eastAsia="ru-RU"/>
        </w:rPr>
        <w:t>2.Климанова Л. Ф., Бойкина М. В. Литературное чтение. Методические рекомендации. 1 класс. – М.: Просвещение, 20</w:t>
      </w:r>
      <w:r>
        <w:rPr>
          <w:rFonts w:hint="default" w:ascii="Times New Roman" w:hAnsi="Times New Roman" w:eastAsia="Times New Roman" w:cs="Times New Roman"/>
          <w:color w:val="000000"/>
          <w:sz w:val="28"/>
          <w:szCs w:val="28"/>
          <w:shd w:val="clear" w:color="auto" w:fill="FFFFFF"/>
          <w:lang w:val="en-US" w:eastAsia="ru-RU"/>
        </w:rPr>
        <w:t>24</w:t>
      </w:r>
      <w:r>
        <w:rPr>
          <w:rFonts w:ascii="Times New Roman" w:hAnsi="Times New Roman" w:eastAsia="Times New Roman" w:cs="Times New Roman"/>
          <w:color w:val="000000"/>
          <w:sz w:val="28"/>
          <w:szCs w:val="28"/>
          <w:shd w:val="clear" w:color="auto" w:fill="FFFFFF"/>
          <w:lang w:val="ru-RU" w:eastAsia="ru-RU"/>
        </w:rPr>
        <w:t>.</w:t>
      </w:r>
    </w:p>
    <w:p w14:paraId="0A31EB1D">
      <w:pPr>
        <w:spacing w:after="0"/>
        <w:rPr>
          <w:rFonts w:hint="default" w:ascii="Times New Roman" w:hAnsi="Times New Roman" w:cs="Times New Roman"/>
          <w:sz w:val="28"/>
          <w:szCs w:val="28"/>
          <w:lang w:val="ru-RU"/>
        </w:rPr>
      </w:pPr>
      <w:r>
        <w:rPr>
          <w:rFonts w:ascii="Times New Roman" w:hAnsi="Times New Roman" w:cs="Times New Roman"/>
          <w:sz w:val="28"/>
          <w:szCs w:val="28"/>
          <w:lang w:val="ru-RU" w:eastAsia="ru-RU"/>
        </w:rPr>
        <w:t>3.Кутявина С.В.</w:t>
      </w:r>
      <w:r>
        <w:rPr>
          <w:rFonts w:ascii="Times New Roman" w:hAnsi="Times New Roman" w:cs="Times New Roman"/>
          <w:sz w:val="28"/>
          <w:szCs w:val="28"/>
          <w:lang w:val="ru-RU"/>
        </w:rPr>
        <w:t xml:space="preserve"> </w:t>
      </w:r>
      <w:r>
        <w:rPr>
          <w:rFonts w:ascii="Times New Roman" w:hAnsi="Times New Roman" w:cs="Times New Roman"/>
          <w:sz w:val="28"/>
          <w:szCs w:val="28"/>
          <w:lang w:val="ru-RU" w:eastAsia="ru-RU"/>
        </w:rPr>
        <w:t xml:space="preserve">Литературное чтение. 2 класс. Поурочные разработки к УМК Л. Ф. Климановой "Школа России". Методическое пособие(рекомендации). М.: </w:t>
      </w:r>
      <w:r>
        <w:rPr>
          <w:rFonts w:ascii="Times New Roman" w:hAnsi="Times New Roman" w:cs="Times New Roman"/>
          <w:sz w:val="28"/>
          <w:szCs w:val="28"/>
          <w:lang w:val="ru-RU"/>
        </w:rPr>
        <w:t>ВАКО 202</w:t>
      </w:r>
      <w:r>
        <w:rPr>
          <w:rFonts w:hint="default" w:ascii="Times New Roman" w:hAnsi="Times New Roman" w:cs="Times New Roman"/>
          <w:sz w:val="28"/>
          <w:szCs w:val="28"/>
          <w:lang w:val="ru-RU"/>
        </w:rPr>
        <w:t>4</w:t>
      </w:r>
    </w:p>
    <w:p w14:paraId="3E91B75E">
      <w:pPr>
        <w:spacing w:after="0"/>
        <w:rPr>
          <w:rFonts w:hint="default" w:ascii="Times New Roman" w:hAnsi="Times New Roman" w:cs="Times New Roman"/>
          <w:sz w:val="28"/>
          <w:szCs w:val="28"/>
          <w:lang w:val="en-US" w:eastAsia="ru-RU"/>
        </w:rPr>
      </w:pPr>
      <w:r>
        <w:rPr>
          <w:rFonts w:ascii="Times New Roman" w:hAnsi="Times New Roman" w:cs="Times New Roman"/>
          <w:sz w:val="28"/>
          <w:szCs w:val="28"/>
          <w:lang w:val="ru-RU" w:eastAsia="ru-RU"/>
        </w:rPr>
        <w:t>4.Кутявина С.В. Поурочные разработки по литературному чтению к УМК Климановой (Школа России). 4 класс. – М.:| ВАКО 202</w:t>
      </w:r>
      <w:r>
        <w:rPr>
          <w:rFonts w:hint="default" w:ascii="Times New Roman" w:hAnsi="Times New Roman" w:cs="Times New Roman"/>
          <w:sz w:val="28"/>
          <w:szCs w:val="28"/>
          <w:lang w:val="en-US" w:eastAsia="ru-RU"/>
        </w:rPr>
        <w:t>4</w:t>
      </w:r>
    </w:p>
    <w:p w14:paraId="4DFAB982">
      <w:pPr>
        <w:spacing w:after="0"/>
        <w:rPr>
          <w:rFonts w:ascii="Times New Roman" w:hAnsi="Times New Roman" w:cs="Times New Roman"/>
          <w:sz w:val="28"/>
          <w:szCs w:val="28"/>
          <w:lang w:val="ru-RU"/>
        </w:rPr>
      </w:pPr>
      <w:r>
        <w:rPr>
          <w:rFonts w:hint="default" w:ascii="Times New Roman" w:hAnsi="Times New Roman" w:cs="Times New Roman"/>
          <w:sz w:val="28"/>
          <w:szCs w:val="28"/>
          <w:lang w:val="en-US" w:eastAsia="ru-RU"/>
        </w:rPr>
        <w:t xml:space="preserve"> 5</w:t>
      </w:r>
      <w:r>
        <w:rPr>
          <w:rFonts w:ascii="Times New Roman" w:hAnsi="Times New Roman" w:cs="Times New Roman"/>
          <w:sz w:val="28"/>
          <w:szCs w:val="28"/>
          <w:lang w:val="ru-RU" w:eastAsia="ru-RU"/>
        </w:rPr>
        <w:t xml:space="preserve">.Ульянова Н. С. Поурочные разработки по Литературному чтению к УМК Климановой (Школа России). 1 класс.- М.: </w:t>
      </w:r>
      <w:r>
        <w:rPr>
          <w:rFonts w:ascii="Times New Roman" w:hAnsi="Times New Roman" w:cs="Times New Roman"/>
          <w:sz w:val="28"/>
          <w:szCs w:val="28"/>
          <w:lang w:val="ru-RU"/>
        </w:rPr>
        <w:t>ВАКО 2024</w:t>
      </w:r>
    </w:p>
    <w:p w14:paraId="31241B0A">
      <w:pPr>
        <w:spacing w:after="0" w:line="240" w:lineRule="auto"/>
        <w:jc w:val="both"/>
        <w:rPr>
          <w:rFonts w:ascii="Times New Roman" w:hAnsi="Times New Roman" w:eastAsia="Times New Roman" w:cs="Times New Roman"/>
          <w:color w:val="000000"/>
          <w:sz w:val="28"/>
          <w:szCs w:val="28"/>
          <w:lang w:val="ru-RU" w:eastAsia="ru-RU"/>
        </w:rPr>
      </w:pPr>
      <w:r>
        <w:rPr>
          <w:rFonts w:ascii="Times New Roman" w:hAnsi="Times New Roman" w:eastAsia="Times New Roman" w:cs="Times New Roman"/>
          <w:color w:val="000000"/>
          <w:sz w:val="28"/>
          <w:szCs w:val="28"/>
          <w:shd w:val="clear" w:color="auto" w:fill="FFFFFF"/>
          <w:lang w:val="ru-RU" w:eastAsia="ru-RU"/>
        </w:rPr>
        <w:tab/>
      </w:r>
    </w:p>
    <w:p w14:paraId="7953050B">
      <w:pPr>
        <w:spacing w:after="0" w:line="480" w:lineRule="auto"/>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14:paraId="6602F696">
      <w:pPr>
        <w:spacing w:after="0" w:line="480" w:lineRule="auto"/>
        <w:rPr>
          <w:rFonts w:ascii="Times New Roman" w:hAnsi="Times New Roman"/>
          <w:b/>
          <w:color w:val="000000"/>
          <w:sz w:val="28"/>
          <w:lang w:val="ru-RU"/>
        </w:rPr>
      </w:pPr>
      <w:r>
        <w:rPr>
          <w:rFonts w:ascii="Times New Roman" w:hAnsi="Times New Roman"/>
          <w:color w:val="000000"/>
          <w:sz w:val="24"/>
          <w:lang w:val="ru-RU"/>
        </w:rPr>
        <w:t xml:space="preserve">Библиотека ЦОК </w:t>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p>
    <w:p w14:paraId="351E3756">
      <w:pPr>
        <w:spacing w:after="0"/>
        <w:rPr>
          <w:lang w:val="ru-RU"/>
        </w:rPr>
      </w:pPr>
      <w:r>
        <w:fldChar w:fldCharType="begin"/>
      </w:r>
      <w:r>
        <w:instrText xml:space="preserve"> HYPERLINK "https://resh.edu.ru/subject/32/1/" \o "https://resh.edu.ru/subject/32/1/" </w:instrText>
      </w:r>
      <w:r>
        <w:fldChar w:fldCharType="separate"/>
      </w:r>
      <w:r>
        <w:rPr>
          <w:rStyle w:val="9"/>
        </w:rPr>
        <w:t>https</w:t>
      </w:r>
      <w:r>
        <w:rPr>
          <w:rStyle w:val="9"/>
          <w:lang w:val="ru-RU"/>
        </w:rPr>
        <w:t>://</w:t>
      </w:r>
      <w:r>
        <w:rPr>
          <w:rStyle w:val="9"/>
        </w:rPr>
        <w:t>resh</w:t>
      </w:r>
      <w:r>
        <w:rPr>
          <w:rStyle w:val="9"/>
          <w:lang w:val="ru-RU"/>
        </w:rPr>
        <w:t>.</w:t>
      </w:r>
      <w:r>
        <w:rPr>
          <w:rStyle w:val="9"/>
        </w:rPr>
        <w:t>edu</w:t>
      </w:r>
      <w:r>
        <w:rPr>
          <w:rStyle w:val="9"/>
          <w:lang w:val="ru-RU"/>
        </w:rPr>
        <w:t>.</w:t>
      </w:r>
      <w:r>
        <w:rPr>
          <w:rStyle w:val="9"/>
        </w:rPr>
        <w:t>ru</w:t>
      </w:r>
      <w:r>
        <w:rPr>
          <w:rStyle w:val="9"/>
          <w:lang w:val="ru-RU"/>
        </w:rPr>
        <w:t>/</w:t>
      </w:r>
      <w:r>
        <w:rPr>
          <w:rStyle w:val="9"/>
        </w:rPr>
        <w:t>subject</w:t>
      </w:r>
      <w:r>
        <w:rPr>
          <w:rStyle w:val="9"/>
          <w:lang w:val="ru-RU"/>
        </w:rPr>
        <w:t>/32/1/</w:t>
      </w:r>
      <w:r>
        <w:rPr>
          <w:rStyle w:val="9"/>
          <w:lang w:val="ru-RU"/>
        </w:rPr>
        <w:fldChar w:fldCharType="end"/>
      </w:r>
    </w:p>
    <w:p w14:paraId="0DB0DDF4">
      <w:pPr>
        <w:spacing w:after="0"/>
        <w:rPr>
          <w:lang w:val="ru-RU"/>
        </w:rPr>
      </w:pPr>
      <w:r>
        <w:fldChar w:fldCharType="begin"/>
      </w:r>
      <w:r>
        <w:instrText xml:space="preserve"> HYPERLINK "https://resh.edu.ru/subject/32/2/" \o "https://resh.edu.ru/subject/32/2/" </w:instrText>
      </w:r>
      <w:r>
        <w:fldChar w:fldCharType="separate"/>
      </w:r>
      <w:r>
        <w:rPr>
          <w:rStyle w:val="9"/>
        </w:rPr>
        <w:t>https</w:t>
      </w:r>
      <w:r>
        <w:rPr>
          <w:rStyle w:val="9"/>
          <w:lang w:val="ru-RU"/>
        </w:rPr>
        <w:t>://</w:t>
      </w:r>
      <w:r>
        <w:rPr>
          <w:rStyle w:val="9"/>
        </w:rPr>
        <w:t>resh</w:t>
      </w:r>
      <w:r>
        <w:rPr>
          <w:rStyle w:val="9"/>
          <w:lang w:val="ru-RU"/>
        </w:rPr>
        <w:t>.</w:t>
      </w:r>
      <w:r>
        <w:rPr>
          <w:rStyle w:val="9"/>
        </w:rPr>
        <w:t>edu</w:t>
      </w:r>
      <w:r>
        <w:rPr>
          <w:rStyle w:val="9"/>
          <w:lang w:val="ru-RU"/>
        </w:rPr>
        <w:t>.</w:t>
      </w:r>
      <w:r>
        <w:rPr>
          <w:rStyle w:val="9"/>
        </w:rPr>
        <w:t>ru</w:t>
      </w:r>
      <w:r>
        <w:rPr>
          <w:rStyle w:val="9"/>
          <w:lang w:val="ru-RU"/>
        </w:rPr>
        <w:t>/</w:t>
      </w:r>
      <w:r>
        <w:rPr>
          <w:rStyle w:val="9"/>
        </w:rPr>
        <w:t>subject</w:t>
      </w:r>
      <w:r>
        <w:rPr>
          <w:rStyle w:val="9"/>
          <w:lang w:val="ru-RU"/>
        </w:rPr>
        <w:t>/32/2/</w:t>
      </w:r>
      <w:r>
        <w:rPr>
          <w:rStyle w:val="9"/>
          <w:lang w:val="ru-RU"/>
        </w:rPr>
        <w:fldChar w:fldCharType="end"/>
      </w:r>
    </w:p>
    <w:p w14:paraId="184B8EC0">
      <w:pPr>
        <w:spacing w:after="0"/>
        <w:rPr>
          <w:lang w:val="ru-RU"/>
        </w:rPr>
      </w:pPr>
      <w:r>
        <w:fldChar w:fldCharType="begin"/>
      </w:r>
      <w:r>
        <w:instrText xml:space="preserve"> HYPERLINK "https://resh.edu.ru/subject/32/3/" \o "https://resh.edu.ru/subject/32/3/" </w:instrText>
      </w:r>
      <w:r>
        <w:fldChar w:fldCharType="separate"/>
      </w:r>
      <w:r>
        <w:rPr>
          <w:rStyle w:val="9"/>
        </w:rPr>
        <w:t>https</w:t>
      </w:r>
      <w:r>
        <w:rPr>
          <w:rStyle w:val="9"/>
          <w:lang w:val="ru-RU"/>
        </w:rPr>
        <w:t>://</w:t>
      </w:r>
      <w:r>
        <w:rPr>
          <w:rStyle w:val="9"/>
        </w:rPr>
        <w:t>resh</w:t>
      </w:r>
      <w:r>
        <w:rPr>
          <w:rStyle w:val="9"/>
          <w:lang w:val="ru-RU"/>
        </w:rPr>
        <w:t>.</w:t>
      </w:r>
      <w:r>
        <w:rPr>
          <w:rStyle w:val="9"/>
        </w:rPr>
        <w:t>edu</w:t>
      </w:r>
      <w:r>
        <w:rPr>
          <w:rStyle w:val="9"/>
          <w:lang w:val="ru-RU"/>
        </w:rPr>
        <w:t>.</w:t>
      </w:r>
      <w:r>
        <w:rPr>
          <w:rStyle w:val="9"/>
        </w:rPr>
        <w:t>ru</w:t>
      </w:r>
      <w:r>
        <w:rPr>
          <w:rStyle w:val="9"/>
          <w:lang w:val="ru-RU"/>
        </w:rPr>
        <w:t>/</w:t>
      </w:r>
      <w:r>
        <w:rPr>
          <w:rStyle w:val="9"/>
        </w:rPr>
        <w:t>subject</w:t>
      </w:r>
      <w:r>
        <w:rPr>
          <w:rStyle w:val="9"/>
          <w:lang w:val="ru-RU"/>
        </w:rPr>
        <w:t>/32/3/</w:t>
      </w:r>
      <w:r>
        <w:rPr>
          <w:rStyle w:val="9"/>
          <w:lang w:val="ru-RU"/>
        </w:rPr>
        <w:fldChar w:fldCharType="end"/>
      </w:r>
    </w:p>
    <w:p w14:paraId="32B8E13E">
      <w:pPr>
        <w:spacing w:after="0"/>
        <w:rPr>
          <w:lang w:val="ru-RU"/>
        </w:rPr>
      </w:pPr>
      <w:r>
        <w:fldChar w:fldCharType="begin"/>
      </w:r>
      <w:r>
        <w:instrText xml:space="preserve"> HYPERLINK "https://resh.edu.ru/subject/32/3/" \o "https://resh.edu.ru/subject/32/3/" </w:instrText>
      </w:r>
      <w:r>
        <w:fldChar w:fldCharType="separate"/>
      </w:r>
      <w:r>
        <w:rPr>
          <w:rStyle w:val="9"/>
        </w:rPr>
        <w:t>https</w:t>
      </w:r>
      <w:r>
        <w:rPr>
          <w:rStyle w:val="9"/>
          <w:lang w:val="ru-RU"/>
        </w:rPr>
        <w:t>://</w:t>
      </w:r>
      <w:r>
        <w:rPr>
          <w:rStyle w:val="9"/>
        </w:rPr>
        <w:t>resh</w:t>
      </w:r>
      <w:r>
        <w:rPr>
          <w:rStyle w:val="9"/>
          <w:lang w:val="ru-RU"/>
        </w:rPr>
        <w:t>.</w:t>
      </w:r>
      <w:r>
        <w:rPr>
          <w:rStyle w:val="9"/>
        </w:rPr>
        <w:t>edu</w:t>
      </w:r>
      <w:r>
        <w:rPr>
          <w:rStyle w:val="9"/>
          <w:lang w:val="ru-RU"/>
        </w:rPr>
        <w:t>.</w:t>
      </w:r>
      <w:r>
        <w:rPr>
          <w:rStyle w:val="9"/>
        </w:rPr>
        <w:t>ru</w:t>
      </w:r>
      <w:r>
        <w:rPr>
          <w:rStyle w:val="9"/>
          <w:lang w:val="ru-RU"/>
        </w:rPr>
        <w:t>/</w:t>
      </w:r>
      <w:r>
        <w:rPr>
          <w:rStyle w:val="9"/>
        </w:rPr>
        <w:t>subject</w:t>
      </w:r>
      <w:r>
        <w:rPr>
          <w:rStyle w:val="9"/>
          <w:lang w:val="ru-RU"/>
        </w:rPr>
        <w:t>/32/4/</w:t>
      </w:r>
      <w:r>
        <w:rPr>
          <w:rStyle w:val="9"/>
          <w:lang w:val="ru-RU"/>
        </w:rPr>
        <w:fldChar w:fldCharType="end"/>
      </w:r>
    </w:p>
    <w:p w14:paraId="1AF136D1">
      <w:pPr>
        <w:spacing w:after="0"/>
        <w:rPr>
          <w:rFonts w:ascii="Times New Roman" w:hAnsi="Times New Roman"/>
          <w:b/>
          <w:color w:val="000000"/>
          <w:sz w:val="28"/>
          <w:lang w:val="ru-RU"/>
        </w:rPr>
      </w:pPr>
      <w:r>
        <w:fldChar w:fldCharType="begin"/>
      </w:r>
      <w:r>
        <w:instrText xml:space="preserve"> HYPERLINK "http://1-4-old.prosv.ru/info.aspx?ob_no=47232" \o "http://1-4-old.prosv.ru/info.aspx?ob_no=47232" </w:instrText>
      </w:r>
      <w:r>
        <w:fldChar w:fldCharType="separate"/>
      </w:r>
      <w:r>
        <w:rPr>
          <w:rFonts w:ascii="Times New Roman" w:hAnsi="Times New Roman" w:eastAsia="Times New Roman" w:cs="Times New Roman"/>
          <w:color w:val="0000FF"/>
          <w:sz w:val="24"/>
          <w:szCs w:val="24"/>
          <w:u w:val="single"/>
          <w:lang w:val="ru-RU" w:eastAsia="ru-RU"/>
        </w:rPr>
        <w:t>http://1-4-old.prosv.ru/info.aspx?ob_no=47232</w:t>
      </w:r>
      <w:r>
        <w:rPr>
          <w:rFonts w:ascii="Times New Roman" w:hAnsi="Times New Roman" w:eastAsia="Times New Roman" w:cs="Times New Roman"/>
          <w:color w:val="0000FF"/>
          <w:sz w:val="24"/>
          <w:szCs w:val="24"/>
          <w:u w:val="single"/>
          <w:lang w:val="ru-RU" w:eastAsia="ru-RU"/>
        </w:rPr>
        <w:fldChar w:fldCharType="end"/>
      </w:r>
    </w:p>
    <w:p w14:paraId="5C524C6E">
      <w:pPr>
        <w:spacing w:after="0"/>
        <w:rPr>
          <w:rFonts w:ascii="Times New Roman" w:hAnsi="Times New Roman" w:eastAsia="Times New Roman" w:cs="Times New Roman"/>
          <w:sz w:val="24"/>
          <w:szCs w:val="24"/>
          <w:lang w:val="ru-RU" w:eastAsia="ru-RU"/>
        </w:rPr>
      </w:pPr>
      <w:r>
        <w:fldChar w:fldCharType="begin"/>
      </w:r>
      <w:r>
        <w:instrText xml:space="preserve"> HYPERLINK "https://education.yandex.ru/home/" \o "https://education.yandex.ru/home/" </w:instrText>
      </w:r>
      <w:r>
        <w:fldChar w:fldCharType="separate"/>
      </w:r>
      <w:r>
        <w:rPr>
          <w:rFonts w:ascii="Times New Roman" w:hAnsi="Times New Roman" w:eastAsia="Times New Roman" w:cs="Times New Roman"/>
          <w:color w:val="0000FF"/>
          <w:sz w:val="24"/>
          <w:szCs w:val="24"/>
          <w:u w:val="single"/>
          <w:lang w:val="ru-RU" w:eastAsia="ru-RU"/>
        </w:rPr>
        <w:t>https://education.yandex.ru/home/</w:t>
      </w:r>
      <w:r>
        <w:rPr>
          <w:rFonts w:ascii="Times New Roman" w:hAnsi="Times New Roman" w:eastAsia="Times New Roman" w:cs="Times New Roman"/>
          <w:color w:val="0000FF"/>
          <w:sz w:val="24"/>
          <w:szCs w:val="24"/>
          <w:u w:val="single"/>
          <w:lang w:val="ru-RU" w:eastAsia="ru-RU"/>
        </w:rPr>
        <w:fldChar w:fldCharType="end"/>
      </w:r>
    </w:p>
    <w:p w14:paraId="177AC88C">
      <w:pPr>
        <w:spacing w:after="0"/>
        <w:rPr>
          <w:rFonts w:ascii="Times New Roman" w:hAnsi="Times New Roman" w:eastAsia="Times New Roman" w:cs="Times New Roman"/>
          <w:sz w:val="24"/>
          <w:szCs w:val="24"/>
          <w:lang w:val="ru-RU" w:eastAsia="ru-RU"/>
        </w:rPr>
      </w:pPr>
      <w:r>
        <w:fldChar w:fldCharType="begin"/>
      </w:r>
      <w:r>
        <w:instrText xml:space="preserve"> HYPERLINK "https://infourok.ru/videouroki" \o "https://infourok.ru/videouroki" </w:instrText>
      </w:r>
      <w:r>
        <w:fldChar w:fldCharType="separate"/>
      </w:r>
      <w:r>
        <w:rPr>
          <w:rFonts w:ascii="Times New Roman" w:hAnsi="Times New Roman" w:eastAsia="Times New Roman" w:cs="Times New Roman"/>
          <w:color w:val="0000FF"/>
          <w:sz w:val="24"/>
          <w:szCs w:val="24"/>
          <w:u w:val="single"/>
          <w:lang w:val="ru-RU" w:eastAsia="ru-RU"/>
        </w:rPr>
        <w:t>https://infourok.ru/videouroki</w:t>
      </w:r>
      <w:r>
        <w:rPr>
          <w:rFonts w:ascii="Times New Roman" w:hAnsi="Times New Roman" w:eastAsia="Times New Roman" w:cs="Times New Roman"/>
          <w:color w:val="0000FF"/>
          <w:sz w:val="24"/>
          <w:szCs w:val="24"/>
          <w:u w:val="single"/>
          <w:lang w:val="ru-RU" w:eastAsia="ru-RU"/>
        </w:rPr>
        <w:fldChar w:fldCharType="end"/>
      </w:r>
      <w:r>
        <w:rPr>
          <w:rFonts w:ascii="Times New Roman" w:hAnsi="Times New Roman" w:eastAsia="Times New Roman" w:cs="Times New Roman"/>
          <w:color w:val="0000FF"/>
          <w:sz w:val="24"/>
          <w:szCs w:val="24"/>
          <w:lang w:val="ru-RU" w:eastAsia="ru-RU"/>
        </w:rPr>
        <w:t> </w:t>
      </w:r>
    </w:p>
    <w:p w14:paraId="0F477A95">
      <w:pPr>
        <w:spacing w:after="0"/>
        <w:rPr>
          <w:rFonts w:ascii="Times New Roman" w:hAnsi="Times New Roman" w:eastAsia="Times New Roman" w:cs="Times New Roman"/>
          <w:sz w:val="24"/>
          <w:szCs w:val="24"/>
          <w:lang w:val="ru-RU" w:eastAsia="ru-RU"/>
        </w:rPr>
      </w:pPr>
      <w:r>
        <w:fldChar w:fldCharType="begin"/>
      </w:r>
      <w:r>
        <w:instrText xml:space="preserve"> HYPERLINK "http://school-russia.prosv.ru/default.aspx" \o "http://school-russia.prosv.ru/default.aspx" </w:instrText>
      </w:r>
      <w:r>
        <w:fldChar w:fldCharType="separate"/>
      </w:r>
      <w:r>
        <w:rPr>
          <w:rFonts w:ascii="Times New Roman" w:hAnsi="Times New Roman" w:eastAsia="Times New Roman" w:cs="Times New Roman"/>
          <w:color w:val="0000FF"/>
          <w:sz w:val="24"/>
          <w:szCs w:val="24"/>
          <w:u w:val="single"/>
          <w:lang w:val="ru-RU" w:eastAsia="ru-RU"/>
        </w:rPr>
        <w:t>http://school-russia.prosv.ru/default.aspx</w:t>
      </w:r>
      <w:r>
        <w:rPr>
          <w:rFonts w:ascii="Times New Roman" w:hAnsi="Times New Roman" w:eastAsia="Times New Roman" w:cs="Times New Roman"/>
          <w:color w:val="0000FF"/>
          <w:sz w:val="24"/>
          <w:szCs w:val="24"/>
          <w:u w:val="single"/>
          <w:lang w:val="ru-RU" w:eastAsia="ru-RU"/>
        </w:rPr>
        <w:fldChar w:fldCharType="end"/>
      </w:r>
    </w:p>
    <w:p w14:paraId="3B6F5320">
      <w:pPr>
        <w:spacing w:after="0"/>
        <w:rPr>
          <w:rFonts w:ascii="Times New Roman" w:hAnsi="Times New Roman" w:eastAsia="Times New Roman" w:cs="Times New Roman"/>
          <w:sz w:val="24"/>
          <w:szCs w:val="24"/>
          <w:lang w:val="ru-RU" w:eastAsia="ru-RU"/>
        </w:rPr>
      </w:pPr>
      <w:r>
        <w:fldChar w:fldCharType="begin"/>
      </w:r>
      <w:r>
        <w:instrText xml:space="preserve"> HYPERLINK "https://uchi.ru/" \o "https://uchi.ru/" </w:instrText>
      </w:r>
      <w:r>
        <w:fldChar w:fldCharType="separate"/>
      </w:r>
      <w:r>
        <w:rPr>
          <w:rFonts w:ascii="Times New Roman" w:hAnsi="Times New Roman" w:eastAsia="Times New Roman" w:cs="Times New Roman"/>
          <w:color w:val="0000FF"/>
          <w:sz w:val="24"/>
          <w:szCs w:val="24"/>
          <w:u w:val="single"/>
          <w:lang w:val="ru-RU" w:eastAsia="ru-RU"/>
        </w:rPr>
        <w:t>https://uchi.ru/</w:t>
      </w:r>
      <w:r>
        <w:rPr>
          <w:rFonts w:ascii="Times New Roman" w:hAnsi="Times New Roman" w:eastAsia="Times New Roman" w:cs="Times New Roman"/>
          <w:color w:val="0000FF"/>
          <w:sz w:val="24"/>
          <w:szCs w:val="24"/>
          <w:u w:val="single"/>
          <w:lang w:val="ru-RU" w:eastAsia="ru-RU"/>
        </w:rPr>
        <w:fldChar w:fldCharType="end"/>
      </w:r>
    </w:p>
    <w:p w14:paraId="5DDA9C80">
      <w:pPr>
        <w:spacing w:after="0"/>
        <w:rPr>
          <w:rFonts w:ascii="Times New Roman" w:hAnsi="Times New Roman" w:eastAsia="Times New Roman" w:cs="Times New Roman"/>
          <w:sz w:val="24"/>
          <w:szCs w:val="24"/>
          <w:lang w:val="ru-RU" w:eastAsia="ru-RU"/>
        </w:rPr>
      </w:pPr>
      <w:r>
        <w:fldChar w:fldCharType="begin"/>
      </w:r>
      <w:r>
        <w:instrText xml:space="preserve"> HYPERLINK "https://znayka.pw/" \o "https://znayka.pw/" </w:instrText>
      </w:r>
      <w:r>
        <w:fldChar w:fldCharType="separate"/>
      </w:r>
      <w:r>
        <w:rPr>
          <w:rFonts w:ascii="Times New Roman" w:hAnsi="Times New Roman" w:eastAsia="Times New Roman" w:cs="Times New Roman"/>
          <w:color w:val="0000FF"/>
          <w:sz w:val="24"/>
          <w:szCs w:val="24"/>
          <w:u w:val="single"/>
          <w:lang w:val="ru-RU" w:eastAsia="ru-RU"/>
        </w:rPr>
        <w:t>https://znayka.pw/</w:t>
      </w:r>
      <w:r>
        <w:rPr>
          <w:rFonts w:ascii="Times New Roman" w:hAnsi="Times New Roman" w:eastAsia="Times New Roman" w:cs="Times New Roman"/>
          <w:color w:val="0000FF"/>
          <w:sz w:val="24"/>
          <w:szCs w:val="24"/>
          <w:u w:val="single"/>
          <w:lang w:val="ru-RU" w:eastAsia="ru-RU"/>
        </w:rPr>
        <w:fldChar w:fldCharType="end"/>
      </w:r>
    </w:p>
    <w:p w14:paraId="39C1DE03">
      <w:pPr>
        <w:spacing w:after="0"/>
        <w:rPr>
          <w:rFonts w:ascii="Times New Roman" w:hAnsi="Times New Roman" w:eastAsia="Times New Roman" w:cs="Times New Roman"/>
          <w:sz w:val="24"/>
          <w:szCs w:val="24"/>
          <w:lang w:val="ru-RU" w:eastAsia="ru-RU"/>
        </w:rPr>
      </w:pPr>
      <w:r>
        <w:fldChar w:fldCharType="begin"/>
      </w:r>
      <w:r>
        <w:instrText xml:space="preserve"> HYPERLINK "http://www.shkola-abv.ru/" \o "http://www.shkola-abv.ru/" </w:instrText>
      </w:r>
      <w:r>
        <w:fldChar w:fldCharType="separate"/>
      </w:r>
      <w:r>
        <w:rPr>
          <w:rFonts w:ascii="Times New Roman" w:hAnsi="Times New Roman" w:eastAsia="Times New Roman" w:cs="Times New Roman"/>
          <w:color w:val="0000FF"/>
          <w:sz w:val="24"/>
          <w:szCs w:val="24"/>
          <w:u w:val="single"/>
          <w:lang w:val="ru-RU" w:eastAsia="ru-RU"/>
        </w:rPr>
        <w:t>http://www.shkola-abv.ru</w:t>
      </w:r>
      <w:r>
        <w:rPr>
          <w:rFonts w:ascii="Times New Roman" w:hAnsi="Times New Roman" w:eastAsia="Times New Roman" w:cs="Times New Roman"/>
          <w:color w:val="0000FF"/>
          <w:sz w:val="24"/>
          <w:szCs w:val="24"/>
          <w:u w:val="single"/>
          <w:lang w:val="ru-RU" w:eastAsia="ru-RU"/>
        </w:rPr>
        <w:fldChar w:fldCharType="end"/>
      </w:r>
    </w:p>
    <w:p w14:paraId="4258E53C">
      <w:pPr>
        <w:rPr>
          <w:lang w:val="ru-RU"/>
        </w:rPr>
      </w:pPr>
    </w:p>
    <w:p w14:paraId="5C8AD012">
      <w:pPr>
        <w:rPr>
          <w:sz w:val="26"/>
          <w:szCs w:val="26"/>
          <w:lang w:val="ru-RU"/>
        </w:rPr>
      </w:pPr>
    </w:p>
    <w:sectPr>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9239341B"/>
    <w:multiLevelType w:val="multilevel"/>
    <w:tmpl w:val="9239341B"/>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9288B902"/>
    <w:multiLevelType w:val="multilevel"/>
    <w:tmpl w:val="9288B902"/>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9C8AC8EF"/>
    <w:multiLevelType w:val="multilevel"/>
    <w:tmpl w:val="9C8AC8EF"/>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B0F1ACD9"/>
    <w:multiLevelType w:val="multilevel"/>
    <w:tmpl w:val="B0F1ACD9"/>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B5E306ED"/>
    <w:multiLevelType w:val="multilevel"/>
    <w:tmpl w:val="B5E306ED"/>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BE923771"/>
    <w:multiLevelType w:val="multilevel"/>
    <w:tmpl w:val="BE923771"/>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BF205925"/>
    <w:multiLevelType w:val="multilevel"/>
    <w:tmpl w:val="BF205925"/>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C8879AEF"/>
    <w:multiLevelType w:val="multilevel"/>
    <w:tmpl w:val="C8879AEF"/>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CF092B84"/>
    <w:multiLevelType w:val="multilevel"/>
    <w:tmpl w:val="CF092B84"/>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D7F9FE59"/>
    <w:multiLevelType w:val="multilevel"/>
    <w:tmpl w:val="D7F9FE59"/>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DCBA6B53"/>
    <w:multiLevelType w:val="multilevel"/>
    <w:tmpl w:val="DCBA6B53"/>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F4B5D9F5"/>
    <w:multiLevelType w:val="multilevel"/>
    <w:tmpl w:val="F4B5D9F5"/>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0053208E"/>
    <w:multiLevelType w:val="multilevel"/>
    <w:tmpl w:val="0053208E"/>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0248C179"/>
    <w:multiLevelType w:val="multilevel"/>
    <w:tmpl w:val="0248C179"/>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03D62ECE"/>
    <w:multiLevelType w:val="multilevel"/>
    <w:tmpl w:val="03D62ECE"/>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6">
    <w:nsid w:val="0E640482"/>
    <w:multiLevelType w:val="multilevel"/>
    <w:tmpl w:val="0E640482"/>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7">
    <w:nsid w:val="2470EC97"/>
    <w:multiLevelType w:val="multilevel"/>
    <w:tmpl w:val="2470EC97"/>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25B654F3"/>
    <w:multiLevelType w:val="multilevel"/>
    <w:tmpl w:val="25B654F3"/>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2A8F537B"/>
    <w:multiLevelType w:val="multilevel"/>
    <w:tmpl w:val="2A8F537B"/>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0">
    <w:nsid w:val="39A0D9AC"/>
    <w:multiLevelType w:val="multilevel"/>
    <w:tmpl w:val="39A0D9AC"/>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46A08BB8"/>
    <w:multiLevelType w:val="multilevel"/>
    <w:tmpl w:val="46A08BB8"/>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4C1BAE26"/>
    <w:multiLevelType w:val="multilevel"/>
    <w:tmpl w:val="4C1BAE26"/>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3">
    <w:nsid w:val="4D4DC07F"/>
    <w:multiLevelType w:val="multilevel"/>
    <w:tmpl w:val="4D4DC07F"/>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
    <w:nsid w:val="58765686"/>
    <w:multiLevelType w:val="multilevel"/>
    <w:tmpl w:val="58765686"/>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5">
    <w:nsid w:val="59ADCABA"/>
    <w:multiLevelType w:val="multilevel"/>
    <w:tmpl w:val="59ADCABA"/>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6">
    <w:nsid w:val="5A241D34"/>
    <w:multiLevelType w:val="multilevel"/>
    <w:tmpl w:val="5A241D34"/>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7">
    <w:nsid w:val="60382F6E"/>
    <w:multiLevelType w:val="multilevel"/>
    <w:tmpl w:val="60382F6E"/>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8">
    <w:nsid w:val="629F7852"/>
    <w:multiLevelType w:val="multilevel"/>
    <w:tmpl w:val="629F7852"/>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9">
    <w:nsid w:val="72183CF9"/>
    <w:multiLevelType w:val="multilevel"/>
    <w:tmpl w:val="72183CF9"/>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0">
    <w:nsid w:val="77ECEA79"/>
    <w:multiLevelType w:val="multilevel"/>
    <w:tmpl w:val="77ECEA79"/>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1">
    <w:nsid w:val="7C246926"/>
    <w:multiLevelType w:val="multilevel"/>
    <w:tmpl w:val="7C246926"/>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2">
    <w:nsid w:val="7DEC2089"/>
    <w:multiLevelType w:val="multilevel"/>
    <w:tmpl w:val="7DEC2089"/>
    <w:lvl w:ilvl="0" w:tentative="0">
      <w:start w:val="1"/>
      <w:numFmt w:val="bullet"/>
      <w:lvlText w:val=""/>
      <w:lvlJc w:val="left"/>
      <w:pPr>
        <w:ind w:left="960"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3"/>
  </w:num>
  <w:num w:numId="2">
    <w:abstractNumId w:val="9"/>
  </w:num>
  <w:num w:numId="3">
    <w:abstractNumId w:val="25"/>
  </w:num>
  <w:num w:numId="4">
    <w:abstractNumId w:val="7"/>
  </w:num>
  <w:num w:numId="5">
    <w:abstractNumId w:val="5"/>
  </w:num>
  <w:num w:numId="6">
    <w:abstractNumId w:val="15"/>
  </w:num>
  <w:num w:numId="7">
    <w:abstractNumId w:val="18"/>
  </w:num>
  <w:num w:numId="8">
    <w:abstractNumId w:val="29"/>
  </w:num>
  <w:num w:numId="9">
    <w:abstractNumId w:val="14"/>
  </w:num>
  <w:num w:numId="10">
    <w:abstractNumId w:val="1"/>
  </w:num>
  <w:num w:numId="11">
    <w:abstractNumId w:val="19"/>
  </w:num>
  <w:num w:numId="12">
    <w:abstractNumId w:val="26"/>
  </w:num>
  <w:num w:numId="13">
    <w:abstractNumId w:val="8"/>
  </w:num>
  <w:num w:numId="14">
    <w:abstractNumId w:val="23"/>
  </w:num>
  <w:num w:numId="15">
    <w:abstractNumId w:val="12"/>
  </w:num>
  <w:num w:numId="16">
    <w:abstractNumId w:val="17"/>
  </w:num>
  <w:num w:numId="17">
    <w:abstractNumId w:val="11"/>
  </w:num>
  <w:num w:numId="18">
    <w:abstractNumId w:val="10"/>
  </w:num>
  <w:num w:numId="19">
    <w:abstractNumId w:val="3"/>
  </w:num>
  <w:num w:numId="20">
    <w:abstractNumId w:val="22"/>
  </w:num>
  <w:num w:numId="21">
    <w:abstractNumId w:val="27"/>
  </w:num>
  <w:num w:numId="22">
    <w:abstractNumId w:val="16"/>
  </w:num>
  <w:num w:numId="23">
    <w:abstractNumId w:val="21"/>
  </w:num>
  <w:num w:numId="24">
    <w:abstractNumId w:val="4"/>
  </w:num>
  <w:num w:numId="25">
    <w:abstractNumId w:val="31"/>
  </w:num>
  <w:num w:numId="26">
    <w:abstractNumId w:val="30"/>
  </w:num>
  <w:num w:numId="27">
    <w:abstractNumId w:val="6"/>
  </w:num>
  <w:num w:numId="28">
    <w:abstractNumId w:val="28"/>
  </w:num>
  <w:num w:numId="29">
    <w:abstractNumId w:val="2"/>
  </w:num>
  <w:num w:numId="30">
    <w:abstractNumId w:val="20"/>
  </w:num>
  <w:num w:numId="31">
    <w:abstractNumId w:val="0"/>
  </w:num>
  <w:num w:numId="32">
    <w:abstractNumId w:val="2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hideSpellingErrors/>
  <w:hideGrammatical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05"/>
    <w:rsid w:val="00001935"/>
    <w:rsid w:val="00030377"/>
    <w:rsid w:val="001510B3"/>
    <w:rsid w:val="001E58EC"/>
    <w:rsid w:val="00237981"/>
    <w:rsid w:val="002E5B35"/>
    <w:rsid w:val="00342C3A"/>
    <w:rsid w:val="004473B7"/>
    <w:rsid w:val="00734878"/>
    <w:rsid w:val="00772FAA"/>
    <w:rsid w:val="007A36D6"/>
    <w:rsid w:val="007E52F0"/>
    <w:rsid w:val="008D1B7F"/>
    <w:rsid w:val="009C60AB"/>
    <w:rsid w:val="00A14228"/>
    <w:rsid w:val="00A40B05"/>
    <w:rsid w:val="00AF2CE2"/>
    <w:rsid w:val="00B65729"/>
    <w:rsid w:val="00BD0A9B"/>
    <w:rsid w:val="00BF2F26"/>
    <w:rsid w:val="00C12B0C"/>
    <w:rsid w:val="00C25B48"/>
    <w:rsid w:val="00C609E3"/>
    <w:rsid w:val="00C954B2"/>
    <w:rsid w:val="00CE7688"/>
    <w:rsid w:val="00CF3A17"/>
    <w:rsid w:val="00D27155"/>
    <w:rsid w:val="00D776FD"/>
    <w:rsid w:val="00E34CE0"/>
    <w:rsid w:val="00E94225"/>
    <w:rsid w:val="00EC7FC4"/>
    <w:rsid w:val="00EE32A3"/>
    <w:rsid w:val="00F80626"/>
    <w:rsid w:val="3228045B"/>
    <w:rsid w:val="468569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Balloon Text"/>
    <w:basedOn w:val="1"/>
    <w:link w:val="25"/>
    <w:semiHidden/>
    <w:unhideWhenUsed/>
    <w:qFormat/>
    <w:uiPriority w:val="99"/>
    <w:pPr>
      <w:spacing w:after="0" w:line="240" w:lineRule="auto"/>
    </w:pPr>
    <w:rPr>
      <w:rFonts w:ascii="Tahoma" w:hAnsi="Tahoma" w:cs="Tahoma" w:eastAsiaTheme="minorEastAsia"/>
      <w:sz w:val="16"/>
      <w:szCs w:val="16"/>
      <w:lang w:val="ru-RU" w:eastAsia="ru-RU"/>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3">
    <w:name w:val="header"/>
    <w:basedOn w:val="1"/>
    <w:link w:val="21"/>
    <w:unhideWhenUsed/>
    <w:qFormat/>
    <w:uiPriority w:val="99"/>
    <w:pPr>
      <w:tabs>
        <w:tab w:val="center" w:pos="4680"/>
        <w:tab w:val="right" w:pos="9360"/>
      </w:tabs>
    </w:pPr>
  </w:style>
  <w:style w:type="paragraph" w:styleId="14">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Заголовок 1 Знак"/>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Верхний колонтитул Знак"/>
    <w:basedOn w:val="6"/>
    <w:link w:val="13"/>
    <w:qFormat/>
    <w:uiPriority w:val="99"/>
  </w:style>
  <w:style w:type="character" w:customStyle="1" w:styleId="22">
    <w:name w:val="Подзаголовок Знак"/>
    <w:basedOn w:val="6"/>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Название Знак"/>
    <w:basedOn w:val="6"/>
    <w:link w:val="14"/>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4">
    <w:name w:val="ConsPlusNormal"/>
    <w:qFormat/>
    <w:uiPriority w:val="0"/>
    <w:pPr>
      <w:widowControl w:val="0"/>
      <w:autoSpaceDE w:val="0"/>
      <w:autoSpaceDN w:val="0"/>
      <w:spacing w:after="0" w:line="240" w:lineRule="auto"/>
    </w:pPr>
    <w:rPr>
      <w:rFonts w:ascii="Arial" w:hAnsi="Arial" w:cs="Arial" w:eastAsiaTheme="minorEastAsia"/>
      <w:sz w:val="20"/>
      <w:szCs w:val="22"/>
      <w:lang w:val="ru-RU" w:eastAsia="ru-RU" w:bidi="ar-SA"/>
    </w:rPr>
  </w:style>
  <w:style w:type="character" w:customStyle="1" w:styleId="25">
    <w:name w:val="Текст выноски Знак"/>
    <w:basedOn w:val="6"/>
    <w:link w:val="10"/>
    <w:semiHidden/>
    <w:qFormat/>
    <w:uiPriority w:val="99"/>
    <w:rPr>
      <w:rFonts w:ascii="Tahoma" w:hAnsi="Tahoma" w:cs="Tahoma" w:eastAsiaTheme="minorEastAsia"/>
      <w:sz w:val="16"/>
      <w:szCs w:val="16"/>
      <w:lang w:val="ru-RU" w:eastAsia="ru-RU"/>
    </w:rPr>
  </w:style>
  <w:style w:type="paragraph" w:styleId="26">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28859</Words>
  <Characters>164499</Characters>
  <Lines>1370</Lines>
  <Paragraphs>385</Paragraphs>
  <TotalTime>4</TotalTime>
  <ScaleCrop>false</ScaleCrop>
  <LinksUpToDate>false</LinksUpToDate>
  <CharactersWithSpaces>192973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2024-09-02T08:54:00Z</dcterms:created>
  <dc:creator>Марина</dc:creator>
  <cp:lastModifiedBy>Марина</cp:lastModifiedBy>
  <cp:lastPrinted>2025-09-30T15:31:00Z</cp:lastPrinted>
  <dcterms:modified xsi:type="dcterms:W3CDTF">2025-10-07T13:55:45Z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E77952D9273F44258C85EB74895D5DA5_13</vt:lpwstr>
  </property>
</Properties>
</file>