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38" w:rsidRDefault="00274863" w:rsidP="00274863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570.75pt;height:762pt">
            <v:imagedata r:id="rId8" o:title="Изображение WhatsApp 2025-10-30 в 16.56.53_232bc155" cropbottom="11729f"/>
          </v:shape>
        </w:pict>
      </w:r>
    </w:p>
    <w:p w:rsidR="006B0638" w:rsidRDefault="006B0638" w:rsidP="002748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2B9" w:rsidRDefault="00F372B9" w:rsidP="00F372B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372B9" w:rsidRPr="00F372B9" w:rsidRDefault="00F372B9" w:rsidP="0085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2B9">
        <w:rPr>
          <w:rFonts w:ascii="Times New Roman" w:hAnsi="Times New Roman" w:cs="Times New Roman"/>
          <w:sz w:val="24"/>
          <w:szCs w:val="24"/>
        </w:rPr>
        <w:t>Рабочая программа курса «Функциональная грамотность»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духовно-нравственного развития, воспитания и социализации обучающихся, сформулированные в Примерной программе воспитания.</w:t>
      </w:r>
      <w:proofErr w:type="gramEnd"/>
    </w:p>
    <w:p w:rsidR="00F372B9" w:rsidRPr="0097293B" w:rsidRDefault="00F372B9" w:rsidP="0085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а «Функциональная грамотность» </w:t>
      </w:r>
      <w:r w:rsidRPr="0097293B">
        <w:rPr>
          <w:rFonts w:ascii="Times New Roman" w:hAnsi="Times New Roman" w:cs="Times New Roman"/>
          <w:sz w:val="24"/>
          <w:szCs w:val="24"/>
        </w:rPr>
        <w:t>составлена на основе авторского курса программы «Функциональная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 для 1 класса (</w:t>
      </w:r>
      <w:r w:rsidR="008518C4">
        <w:rPr>
          <w:rFonts w:ascii="Times New Roman" w:hAnsi="Times New Roman" w:cs="Times New Roman"/>
          <w:sz w:val="24"/>
          <w:szCs w:val="24"/>
        </w:rPr>
        <w:t>авторы-составители</w:t>
      </w:r>
      <w:r w:rsidR="008518C4" w:rsidRPr="008518C4">
        <w:rPr>
          <w:rFonts w:ascii="Times New Roman" w:hAnsi="Times New Roman" w:cs="Times New Roman"/>
          <w:sz w:val="24"/>
          <w:szCs w:val="24"/>
        </w:rPr>
        <w:t xml:space="preserve"> М.В. Буряк, С.А. Шейкина</w:t>
      </w:r>
      <w:proofErr w:type="gramStart"/>
      <w:r w:rsidR="008518C4">
        <w:rPr>
          <w:rFonts w:ascii="Times New Roman" w:hAnsi="Times New Roman" w:cs="Times New Roman"/>
          <w:sz w:val="24"/>
          <w:szCs w:val="24"/>
        </w:rPr>
        <w:t xml:space="preserve"> </w:t>
      </w:r>
      <w:r w:rsidRPr="0097293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729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2B9" w:rsidRPr="0097293B" w:rsidRDefault="00F372B9" w:rsidP="00851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8518C4" w:rsidRDefault="00F372B9" w:rsidP="00851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62DA2" w:rsidRPr="008518C4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F60E67" w:rsidRPr="008518C4">
        <w:rPr>
          <w:rFonts w:ascii="Times New Roman" w:hAnsi="Times New Roman" w:cs="Times New Roman"/>
          <w:sz w:val="24"/>
          <w:szCs w:val="24"/>
        </w:rPr>
        <w:t>сформировать первичные представления, знания, умения, навыки по</w:t>
      </w:r>
      <w:r w:rsidR="00462DA2" w:rsidRPr="008518C4">
        <w:rPr>
          <w:rFonts w:ascii="Times New Roman" w:hAnsi="Times New Roman" w:cs="Times New Roman"/>
          <w:sz w:val="24"/>
          <w:szCs w:val="24"/>
        </w:rPr>
        <w:t xml:space="preserve"> функциональной грамотности. 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Для достижения этой цели предполагается решение комплекса следующих задач: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 xml:space="preserve">- формировать умение читать тексты с использованием </w:t>
      </w:r>
      <w:r w:rsidR="00F60E67" w:rsidRPr="008518C4">
        <w:rPr>
          <w:rFonts w:ascii="Times New Roman" w:eastAsiaTheme="minorEastAsia" w:hAnsi="Times New Roman"/>
          <w:sz w:val="24"/>
          <w:szCs w:val="24"/>
        </w:rPr>
        <w:t>основных</w:t>
      </w:r>
      <w:r w:rsidRPr="008518C4">
        <w:rPr>
          <w:rFonts w:ascii="Times New Roman" w:eastAsiaTheme="minorEastAsia" w:hAnsi="Times New Roman"/>
          <w:sz w:val="24"/>
          <w:szCs w:val="24"/>
        </w:rPr>
        <w:t xml:space="preserve"> этапов работы с текстом;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 совершенствовать культуру чтения, интерес и мотивацию к чтению книг;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 учить находить и извлекать информацию из различных текстов;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-учить применять извлеченную из текста информацию для решения разного рода проблем;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-развивать у детей способность самостоятельного мышления в процессе обсуждения прочитанного;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 обеспечить усвоение ряда понятий технологии «прогнозирование», «диалог с автором», «комментированное чтение» и т.д.;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-воспитывать в детях любовь к добру, к благородным, бескорыстным поступкам, к природе, науке и искусству;</w:t>
      </w:r>
    </w:p>
    <w:p w:rsidR="00F60E67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-учить детей уважать всякий честный труд, талант, гениальность;</w:t>
      </w:r>
      <w:r w:rsidR="00F372B9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60E67" w:rsidRPr="008518C4">
        <w:rPr>
          <w:rFonts w:ascii="Times New Roman" w:eastAsiaTheme="minorEastAsia" w:hAnsi="Times New Roman"/>
          <w:sz w:val="24"/>
          <w:szCs w:val="24"/>
        </w:rPr>
        <w:t>уметь взаимодействовать, работать в паре, группе;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-  поселить в детях сознание солидарности каждого отдельного человека с родиной, человечеством и желание быть им полезным;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– приобщать детей и родителей к проектной деятельности.</w:t>
      </w:r>
      <w:r w:rsidR="00F60E67" w:rsidRPr="008518C4">
        <w:rPr>
          <w:rFonts w:ascii="Times New Roman" w:eastAsiaTheme="minorEastAsia" w:hAnsi="Times New Roman"/>
          <w:sz w:val="24"/>
          <w:szCs w:val="24"/>
        </w:rPr>
        <w:t xml:space="preserve"> ТРКМ.</w:t>
      </w:r>
    </w:p>
    <w:p w:rsidR="005324B8" w:rsidRPr="008518C4" w:rsidRDefault="005324B8" w:rsidP="008518C4">
      <w:pPr>
        <w:pStyle w:val="ae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462DA2" w:rsidRPr="008518C4" w:rsidRDefault="00462DA2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Программа разбита на четыре </w:t>
      </w:r>
      <w:r w:rsidR="006C48C5" w:rsidRPr="008518C4">
        <w:rPr>
          <w:rFonts w:ascii="Times New Roman" w:hAnsi="Times New Roman" w:cs="Times New Roman"/>
          <w:sz w:val="24"/>
          <w:szCs w:val="24"/>
        </w:rPr>
        <w:t>раздела</w:t>
      </w:r>
      <w:r w:rsidRPr="008518C4">
        <w:rPr>
          <w:rFonts w:ascii="Times New Roman" w:hAnsi="Times New Roman" w:cs="Times New Roman"/>
          <w:sz w:val="24"/>
          <w:szCs w:val="24"/>
        </w:rPr>
        <w:t>: «Читательская грамотность», «Математическая грамотность», «Финансо</w:t>
      </w:r>
      <w:r w:rsidR="00F372B9" w:rsidRPr="008518C4">
        <w:rPr>
          <w:rFonts w:ascii="Times New Roman" w:hAnsi="Times New Roman" w:cs="Times New Roman"/>
          <w:sz w:val="24"/>
          <w:szCs w:val="24"/>
        </w:rPr>
        <w:t>вая грамотность» и «Естественно</w:t>
      </w:r>
      <w:r w:rsidRPr="008518C4">
        <w:rPr>
          <w:rFonts w:ascii="Times New Roman" w:hAnsi="Times New Roman" w:cs="Times New Roman"/>
          <w:sz w:val="24"/>
          <w:szCs w:val="24"/>
        </w:rPr>
        <w:t>научная грамотность».</w:t>
      </w:r>
    </w:p>
    <w:p w:rsidR="00462DA2" w:rsidRPr="008518C4" w:rsidRDefault="00462DA2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Целью изучения </w:t>
      </w:r>
      <w:r w:rsidR="006C48C5" w:rsidRPr="008518C4">
        <w:rPr>
          <w:rFonts w:ascii="Times New Roman" w:hAnsi="Times New Roman" w:cs="Times New Roman"/>
          <w:sz w:val="24"/>
          <w:szCs w:val="24"/>
        </w:rPr>
        <w:t>раздела</w:t>
      </w:r>
      <w:r w:rsidRPr="008518C4">
        <w:rPr>
          <w:rFonts w:ascii="Times New Roman" w:hAnsi="Times New Roman" w:cs="Times New Roman"/>
          <w:sz w:val="24"/>
          <w:szCs w:val="24"/>
        </w:rPr>
        <w:t xml:space="preserve">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8518C4" w:rsidRDefault="00462DA2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Целью изучения </w:t>
      </w:r>
      <w:r w:rsidR="006C48C5" w:rsidRPr="008518C4">
        <w:rPr>
          <w:rFonts w:ascii="Times New Roman" w:hAnsi="Times New Roman" w:cs="Times New Roman"/>
          <w:sz w:val="24"/>
          <w:szCs w:val="24"/>
        </w:rPr>
        <w:t>раздела</w:t>
      </w:r>
      <w:r w:rsidRPr="008518C4">
        <w:rPr>
          <w:rFonts w:ascii="Times New Roman" w:hAnsi="Times New Roman" w:cs="Times New Roman"/>
          <w:sz w:val="24"/>
          <w:szCs w:val="24"/>
        </w:rPr>
        <w:t xml:space="preserve">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8518C4" w:rsidRDefault="00462DA2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Целью изучения </w:t>
      </w:r>
      <w:r w:rsidR="006C48C5" w:rsidRPr="008518C4">
        <w:rPr>
          <w:rFonts w:ascii="Times New Roman" w:hAnsi="Times New Roman" w:cs="Times New Roman"/>
          <w:sz w:val="24"/>
          <w:szCs w:val="24"/>
        </w:rPr>
        <w:t>раздела</w:t>
      </w:r>
      <w:r w:rsidRPr="008518C4">
        <w:rPr>
          <w:rFonts w:ascii="Times New Roman" w:hAnsi="Times New Roman" w:cs="Times New Roman"/>
          <w:sz w:val="24"/>
          <w:szCs w:val="24"/>
        </w:rPr>
        <w:t xml:space="preserve">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8518C4" w:rsidRDefault="00462DA2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Целью изучения </w:t>
      </w:r>
      <w:r w:rsidR="006C48C5" w:rsidRPr="008518C4">
        <w:rPr>
          <w:rFonts w:ascii="Times New Roman" w:hAnsi="Times New Roman" w:cs="Times New Roman"/>
          <w:sz w:val="24"/>
          <w:szCs w:val="24"/>
        </w:rPr>
        <w:t>раздела</w:t>
      </w:r>
      <w:r w:rsidR="00F372B9" w:rsidRPr="008518C4">
        <w:rPr>
          <w:rFonts w:ascii="Times New Roman" w:hAnsi="Times New Roman" w:cs="Times New Roman"/>
          <w:sz w:val="24"/>
          <w:szCs w:val="24"/>
        </w:rPr>
        <w:t xml:space="preserve"> «Естественно</w:t>
      </w:r>
      <w:r w:rsidRPr="008518C4">
        <w:rPr>
          <w:rFonts w:ascii="Times New Roman" w:hAnsi="Times New Roman" w:cs="Times New Roman"/>
          <w:sz w:val="24"/>
          <w:szCs w:val="24"/>
        </w:rPr>
        <w:t xml:space="preserve">научная грамотность» является формирование у обучающихся способности использовать естественно-научные знания для выделения в реальных </w:t>
      </w:r>
      <w:r w:rsidRPr="008518C4">
        <w:rPr>
          <w:rFonts w:ascii="Times New Roman" w:hAnsi="Times New Roman" w:cs="Times New Roman"/>
          <w:sz w:val="24"/>
          <w:szCs w:val="24"/>
        </w:rPr>
        <w:lastRenderedPageBreak/>
        <w:t xml:space="preserve">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ED311C" w:rsidRPr="008518C4" w:rsidRDefault="00ED311C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На р</w:t>
      </w:r>
      <w:r w:rsidR="00FE0BA4" w:rsidRPr="008518C4">
        <w:rPr>
          <w:rFonts w:ascii="Times New Roman" w:hAnsi="Times New Roman" w:cs="Times New Roman"/>
          <w:sz w:val="24"/>
          <w:szCs w:val="24"/>
        </w:rPr>
        <w:t>еализацию  рабочей программы  «</w:t>
      </w:r>
      <w:r w:rsidR="00C65A16" w:rsidRPr="008518C4"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  <w:r w:rsidRPr="008518C4">
        <w:rPr>
          <w:rFonts w:ascii="Times New Roman" w:hAnsi="Times New Roman" w:cs="Times New Roman"/>
          <w:sz w:val="24"/>
          <w:szCs w:val="24"/>
        </w:rPr>
        <w:t>» в 1-м классе отводится 33  ча</w:t>
      </w:r>
      <w:r w:rsidR="000A3D2E" w:rsidRPr="008518C4">
        <w:rPr>
          <w:rFonts w:ascii="Times New Roman" w:hAnsi="Times New Roman" w:cs="Times New Roman"/>
          <w:sz w:val="24"/>
          <w:szCs w:val="24"/>
        </w:rPr>
        <w:t>са   (1 раз в неделю).</w:t>
      </w:r>
    </w:p>
    <w:p w:rsidR="00FE0BA4" w:rsidRPr="0097293B" w:rsidRDefault="00ED311C" w:rsidP="0085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  </w:t>
      </w:r>
      <w:r w:rsidR="00FE0BA4" w:rsidRPr="0097293B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FE0BA4" w:rsidRPr="008518C4" w:rsidRDefault="00FE0BA4" w:rsidP="008518C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Предметные недели;</w:t>
      </w:r>
    </w:p>
    <w:p w:rsidR="00FE0BA4" w:rsidRPr="008518C4" w:rsidRDefault="00FE0BA4" w:rsidP="008518C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Библиотечные уроки;</w:t>
      </w:r>
    </w:p>
    <w:p w:rsidR="00FE0BA4" w:rsidRPr="008518C4" w:rsidRDefault="00FE0BA4" w:rsidP="008518C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Деловые беседы;</w:t>
      </w:r>
    </w:p>
    <w:p w:rsidR="00FE0BA4" w:rsidRPr="008518C4" w:rsidRDefault="00FE0BA4" w:rsidP="008518C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Участие в научно-исследовательских дискуссиях;</w:t>
      </w:r>
    </w:p>
    <w:p w:rsidR="00FE0BA4" w:rsidRPr="004F32FE" w:rsidRDefault="00FE0BA4" w:rsidP="004F32F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Практические упражнения</w:t>
      </w:r>
    </w:p>
    <w:p w:rsidR="00FE0BA4" w:rsidRPr="004F32FE" w:rsidRDefault="00FE0BA4" w:rsidP="008518C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F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FE0BA4" w:rsidRPr="008518C4" w:rsidRDefault="00FE0BA4" w:rsidP="008518C4">
      <w:pPr>
        <w:tabs>
          <w:tab w:val="left" w:pos="180"/>
        </w:tabs>
        <w:autoSpaceDE w:val="0"/>
        <w:autoSpaceDN w:val="0"/>
        <w:spacing w:after="0" w:line="240" w:lineRule="auto"/>
        <w:ind w:right="144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Изучение функциональной грамотности в 1 классе направлено на достижение </w:t>
      </w:r>
      <w:proofErr w:type="gramStart"/>
      <w:r w:rsidRPr="008518C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518C4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8518C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518C4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курса.</w:t>
      </w:r>
    </w:p>
    <w:p w:rsidR="00FE0BA4" w:rsidRPr="004F32FE" w:rsidRDefault="00FE0BA4" w:rsidP="008518C4">
      <w:pPr>
        <w:tabs>
          <w:tab w:val="left" w:pos="180"/>
        </w:tabs>
        <w:autoSpaceDE w:val="0"/>
        <w:autoSpaceDN w:val="0"/>
        <w:spacing w:after="0" w:line="240" w:lineRule="auto"/>
        <w:ind w:right="144" w:firstLine="1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F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E0BA4" w:rsidRPr="008518C4" w:rsidRDefault="00FE0BA4" w:rsidP="008518C4">
      <w:pPr>
        <w:spacing w:after="13" w:line="240" w:lineRule="auto"/>
        <w:ind w:right="62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FE0BA4" w:rsidRPr="008518C4" w:rsidRDefault="00FE0BA4" w:rsidP="008518C4">
      <w:pPr>
        <w:spacing w:after="13" w:line="240" w:lineRule="auto"/>
        <w:ind w:right="62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FE0BA4" w:rsidRPr="008518C4" w:rsidRDefault="00FE0BA4" w:rsidP="008518C4">
      <w:pPr>
        <w:spacing w:after="13" w:line="240" w:lineRule="auto"/>
        <w:ind w:right="62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 осознавать личную ответственность за свои поступки;</w:t>
      </w:r>
    </w:p>
    <w:p w:rsidR="00FE0BA4" w:rsidRPr="008518C4" w:rsidRDefault="00FE0BA4" w:rsidP="008518C4">
      <w:pPr>
        <w:spacing w:after="0" w:line="240" w:lineRule="auto"/>
        <w:ind w:right="62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sz w:val="24"/>
          <w:szCs w:val="24"/>
        </w:rPr>
        <w:t>- уметь сотрудничать с взрослыми и сверстниками в различных ситуациях.</w:t>
      </w:r>
    </w:p>
    <w:p w:rsidR="00FE0BA4" w:rsidRPr="004F32FE" w:rsidRDefault="00FE0BA4" w:rsidP="008518C4">
      <w:pPr>
        <w:autoSpaceDE w:val="0"/>
        <w:autoSpaceDN w:val="0"/>
        <w:spacing w:after="0" w:line="240" w:lineRule="auto"/>
        <w:ind w:firstLine="1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FE">
        <w:rPr>
          <w:rFonts w:ascii="Times New Roman" w:hAnsi="Times New Roman" w:cs="Times New Roman"/>
          <w:b/>
          <w:sz w:val="24"/>
          <w:szCs w:val="24"/>
        </w:rPr>
        <w:t>МЕТАПРЕДМЕТНЫЕ  РЕЗУЛЬТАТЫ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Познавательные  универсальные учебные действия:</w:t>
      </w:r>
    </w:p>
    <w:p w:rsidR="00FE0BA4" w:rsidRPr="008518C4" w:rsidRDefault="00FE0BA4" w:rsidP="008518C4">
      <w:pPr>
        <w:spacing w:after="2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FE0BA4" w:rsidRPr="008518C4" w:rsidRDefault="00FE0BA4" w:rsidP="008518C4">
      <w:pPr>
        <w:spacing w:after="2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FE0BA4" w:rsidRPr="008518C4" w:rsidRDefault="004F32FE" w:rsidP="008518C4">
      <w:pPr>
        <w:spacing w:after="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0BA4" w:rsidRPr="008518C4">
        <w:rPr>
          <w:rFonts w:ascii="Times New Roman" w:hAnsi="Times New Roman" w:cs="Times New Roman"/>
          <w:sz w:val="24"/>
          <w:szCs w:val="24"/>
        </w:rPr>
        <w:t>овладевать логическими действиями сравнения, обобщения,</w:t>
      </w:r>
      <w:r w:rsidR="00FE0BA4"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BA4" w:rsidRPr="008518C4">
        <w:rPr>
          <w:rFonts w:ascii="Times New Roman" w:hAnsi="Times New Roman" w:cs="Times New Roman"/>
          <w:sz w:val="24"/>
          <w:szCs w:val="24"/>
        </w:rPr>
        <w:t xml:space="preserve"> 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FE0BA4" w:rsidRPr="008518C4" w:rsidRDefault="00FE0BA4" w:rsidP="008518C4">
      <w:pPr>
        <w:spacing w:after="0" w:line="240" w:lineRule="auto"/>
        <w:ind w:right="12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известного; 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делать предварительный отбор источников информации: ориентироваться в потоке информации; 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сравнивать и группировать объекты;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принимать и сохранять учебную цель и задачу, планировать ее реализацию, в том числе во внутреннем плане;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629" cy="74628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8C4">
        <w:rPr>
          <w:rFonts w:ascii="Times New Roman" w:hAnsi="Times New Roman" w:cs="Times New Roman"/>
          <w:sz w:val="24"/>
          <w:szCs w:val="24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95" cy="11784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lastRenderedPageBreak/>
        <w:t>- учиться выполнять различные роли в группе (лидера, исполнителя, критика).</w:t>
      </w:r>
    </w:p>
    <w:p w:rsidR="00FE0BA4" w:rsidRPr="004F32FE" w:rsidRDefault="00FE0BA4" w:rsidP="008518C4">
      <w:pPr>
        <w:autoSpaceDE w:val="0"/>
        <w:autoSpaceDN w:val="0"/>
        <w:spacing w:after="0" w:line="240" w:lineRule="auto"/>
        <w:ind w:firstLine="1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F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E0BA4" w:rsidRPr="008518C4" w:rsidRDefault="00FE0BA4" w:rsidP="008518C4">
      <w:pPr>
        <w:spacing w:after="0" w:line="240" w:lineRule="auto"/>
        <w:ind w:right="12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Предметные результаты изучения раздела «Читательская грамотность»: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умение находить необходимую информацию в прочитанных текстах;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 умение задавать вопросы по содержанию прочитанных текстов; </w:t>
      </w:r>
    </w:p>
    <w:p w:rsidR="004F32FE" w:rsidRDefault="00FE0BA4" w:rsidP="004F32FE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FE0BA4" w:rsidRPr="008518C4" w:rsidRDefault="00FE0BA4" w:rsidP="004F32FE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sz w:val="24"/>
          <w:szCs w:val="24"/>
        </w:rPr>
        <w:t>Предметные результаты изучения раздела «Естественнонаучная грамотность»: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осваи</w:t>
      </w:r>
      <w:r w:rsidR="008518C4" w:rsidRPr="008518C4">
        <w:rPr>
          <w:rFonts w:ascii="Times New Roman" w:hAnsi="Times New Roman" w:cs="Times New Roman"/>
          <w:sz w:val="24"/>
          <w:szCs w:val="24"/>
        </w:rPr>
        <w:t>вать и использовать естественно</w:t>
      </w:r>
      <w:r w:rsidRPr="008518C4">
        <w:rPr>
          <w:rFonts w:ascii="Times New Roman" w:hAnsi="Times New Roman" w:cs="Times New Roman"/>
          <w:sz w:val="24"/>
          <w:szCs w:val="24"/>
        </w:rPr>
        <w:t>научные знания для распознания и постановки вопросов, для освоения новых зна</w:t>
      </w:r>
      <w:r w:rsidR="008518C4" w:rsidRPr="008518C4">
        <w:rPr>
          <w:rFonts w:ascii="Times New Roman" w:hAnsi="Times New Roman" w:cs="Times New Roman"/>
          <w:sz w:val="24"/>
          <w:szCs w:val="24"/>
        </w:rPr>
        <w:t>ний, для объяснения естественно</w:t>
      </w:r>
      <w:r w:rsidRPr="008518C4">
        <w:rPr>
          <w:rFonts w:ascii="Times New Roman" w:hAnsi="Times New Roman" w:cs="Times New Roman"/>
          <w:sz w:val="24"/>
          <w:szCs w:val="24"/>
        </w:rPr>
        <w:t>научных явлений и формулирования основанных на научных доказательствах выводов;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sz w:val="24"/>
          <w:szCs w:val="24"/>
        </w:rPr>
        <w:t>Предметные результаты изучения раздела</w:t>
      </w:r>
      <w:r w:rsidR="008518C4" w:rsidRPr="008518C4">
        <w:rPr>
          <w:rFonts w:ascii="Times New Roman" w:hAnsi="Times New Roman" w:cs="Times New Roman"/>
          <w:sz w:val="24"/>
          <w:szCs w:val="24"/>
        </w:rPr>
        <w:t xml:space="preserve"> </w:t>
      </w:r>
      <w:r w:rsidRPr="008518C4">
        <w:rPr>
          <w:rFonts w:ascii="Times New Roman" w:hAnsi="Times New Roman" w:cs="Times New Roman"/>
          <w:sz w:val="24"/>
          <w:szCs w:val="24"/>
        </w:rPr>
        <w:t>«Математическая грамотность»: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</w:t>
      </w:r>
      <w:r w:rsidR="008518C4" w:rsidRPr="008518C4">
        <w:rPr>
          <w:rFonts w:ascii="Times New Roman" w:hAnsi="Times New Roman" w:cs="Times New Roman"/>
          <w:sz w:val="24"/>
          <w:szCs w:val="24"/>
        </w:rPr>
        <w:t xml:space="preserve"> </w:t>
      </w:r>
      <w:r w:rsidRPr="008518C4">
        <w:rPr>
          <w:rFonts w:ascii="Times New Roman" w:hAnsi="Times New Roman" w:cs="Times New Roman"/>
          <w:sz w:val="24"/>
          <w:szCs w:val="24"/>
        </w:rPr>
        <w:t>активному и размышляющему человеку.</w:t>
      </w:r>
    </w:p>
    <w:p w:rsidR="00FE0BA4" w:rsidRPr="008518C4" w:rsidRDefault="00FE0BA4" w:rsidP="008518C4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Предметные результаты изучения раздела</w:t>
      </w:r>
      <w:r w:rsidR="008518C4" w:rsidRPr="008518C4">
        <w:rPr>
          <w:rFonts w:ascii="Times New Roman" w:hAnsi="Times New Roman" w:cs="Times New Roman"/>
          <w:sz w:val="24"/>
          <w:szCs w:val="24"/>
        </w:rPr>
        <w:t xml:space="preserve"> </w:t>
      </w:r>
      <w:r w:rsidRPr="008518C4">
        <w:rPr>
          <w:rFonts w:ascii="Times New Roman" w:hAnsi="Times New Roman" w:cs="Times New Roman"/>
          <w:sz w:val="24"/>
          <w:szCs w:val="24"/>
        </w:rPr>
        <w:t>«Финансовая грамотность»:</w:t>
      </w:r>
    </w:p>
    <w:p w:rsidR="00FE0BA4" w:rsidRPr="008518C4" w:rsidRDefault="00FE0BA4" w:rsidP="008518C4">
      <w:pPr>
        <w:spacing w:after="0" w:line="240" w:lineRule="auto"/>
        <w:ind w:left="29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понимание и правильное использование финансовых терминов;</w:t>
      </w:r>
    </w:p>
    <w:p w:rsidR="00FE0BA4" w:rsidRPr="008518C4" w:rsidRDefault="00FE0BA4" w:rsidP="008518C4">
      <w:pPr>
        <w:spacing w:after="0" w:line="240" w:lineRule="auto"/>
        <w:ind w:left="29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FE0BA4" w:rsidRPr="008518C4" w:rsidRDefault="00FE0BA4" w:rsidP="008518C4">
      <w:pPr>
        <w:spacing w:after="0" w:line="240" w:lineRule="auto"/>
        <w:ind w:left="29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C4">
        <w:rPr>
          <w:rFonts w:ascii="Times New Roman" w:hAnsi="Times New Roman" w:cs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FE0BA4" w:rsidRPr="008518C4" w:rsidRDefault="00FE0BA4" w:rsidP="008518C4">
      <w:pPr>
        <w:spacing w:after="0" w:line="240" w:lineRule="auto"/>
        <w:ind w:left="29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представление о различных видах семейных доходов;</w:t>
      </w:r>
    </w:p>
    <w:p w:rsidR="00FE0BA4" w:rsidRPr="008518C4" w:rsidRDefault="00FE0BA4" w:rsidP="008518C4">
      <w:pPr>
        <w:spacing w:after="0" w:line="240" w:lineRule="auto"/>
        <w:ind w:left="29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8518C4" w:rsidRPr="008518C4" w:rsidRDefault="00FE0BA4" w:rsidP="004F32FE">
      <w:pPr>
        <w:spacing w:after="0" w:line="240" w:lineRule="auto"/>
        <w:ind w:left="29" w:firstLine="181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- представление о способах экономии семейного бюджета.</w:t>
      </w:r>
    </w:p>
    <w:p w:rsidR="00691876" w:rsidRPr="004F32FE" w:rsidRDefault="00C65A16" w:rsidP="004F32F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FE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60E67" w:rsidRPr="004F32FE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273181" w:rsidRPr="008518C4" w:rsidRDefault="00273181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273181" w:rsidRPr="008518C4" w:rsidRDefault="00273181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273181" w:rsidRPr="008518C4" w:rsidRDefault="00273181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273181" w:rsidRPr="008518C4" w:rsidRDefault="008518C4" w:rsidP="0085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Естественно</w:t>
      </w:r>
      <w:r w:rsidR="00273181" w:rsidRPr="008518C4">
        <w:rPr>
          <w:rFonts w:ascii="Times New Roman" w:hAnsi="Times New Roman" w:cs="Times New Roman"/>
          <w:sz w:val="24"/>
          <w:szCs w:val="24"/>
        </w:rPr>
        <w:t>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4D60D8" w:rsidRPr="008518C4" w:rsidRDefault="004D60D8" w:rsidP="00851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D60D8" w:rsidRPr="008518C4" w:rsidSect="00274863">
          <w:footerReference w:type="default" r:id="rId20"/>
          <w:pgSz w:w="11906" w:h="16838"/>
          <w:pgMar w:top="568" w:right="1134" w:bottom="851" w:left="707" w:header="708" w:footer="708" w:gutter="0"/>
          <w:cols w:space="708"/>
          <w:titlePg/>
          <w:docGrid w:linePitch="360"/>
        </w:sectPr>
      </w:pPr>
    </w:p>
    <w:p w:rsidR="004D60D8" w:rsidRPr="004F32FE" w:rsidRDefault="004D60D8" w:rsidP="004F32FE">
      <w:pPr>
        <w:autoSpaceDE w:val="0"/>
        <w:autoSpaceDN w:val="0"/>
        <w:spacing w:after="25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F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4461" w:type="dxa"/>
        <w:tblInd w:w="6" w:type="dxa"/>
        <w:tblLayout w:type="fixed"/>
        <w:tblLook w:val="04A0"/>
      </w:tblPr>
      <w:tblGrid>
        <w:gridCol w:w="468"/>
        <w:gridCol w:w="2084"/>
        <w:gridCol w:w="282"/>
        <w:gridCol w:w="567"/>
        <w:gridCol w:w="567"/>
        <w:gridCol w:w="567"/>
        <w:gridCol w:w="1134"/>
        <w:gridCol w:w="4253"/>
        <w:gridCol w:w="850"/>
        <w:gridCol w:w="3689"/>
      </w:tblGrid>
      <w:tr w:rsidR="007A7EB0" w:rsidRPr="008518C4" w:rsidTr="007A7EB0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4F32FE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Дата изучения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Виды, формы контроля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7EB0" w:rsidRPr="008518C4" w:rsidTr="007A7EB0">
        <w:trPr>
          <w:trHeight w:val="53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46CB" w:rsidRPr="008518C4" w:rsidTr="007A7EB0">
        <w:trPr>
          <w:trHeight w:hRule="exact" w:val="34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6CB" w:rsidRPr="008518C4" w:rsidRDefault="00A946CB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46CB" w:rsidRPr="008518C4" w:rsidRDefault="00A946CB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Раздел 1. Читательская грамотность</w:t>
            </w:r>
          </w:p>
        </w:tc>
      </w:tr>
      <w:tr w:rsidR="007A7EB0" w:rsidRPr="008518C4" w:rsidTr="007A7EB0">
        <w:trPr>
          <w:trHeight w:hRule="exact" w:val="1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В. Бианки. Лис и мышонок.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04.09.25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7F53A9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Определятьжанр произведения; – называть героев сказки;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дополнять предложения, пользуясь информацией из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текста; давать характеристику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героям;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определять последовательность событий и рассказывать сказку;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https://yandex.ru/video/preview/13979996252108828256?text=В.%20Бианки.%20Лис%20и%20мышонок&amp;path=yandex_search&amp;parent-reqid=1665859929109878-2722979311343604961-sas3-1042-6ab-sas-l7-balancer-8080-BAL-6956&amp;from_type=vast</w:t>
            </w:r>
          </w:p>
        </w:tc>
      </w:tr>
      <w:tr w:rsidR="007A7EB0" w:rsidRPr="008518C4" w:rsidTr="007A7EB0">
        <w:trPr>
          <w:trHeight w:hRule="exact" w:val="19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Русская народная сказка. Мороз и заяц.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11.09.25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национальную</w:t>
            </w:r>
            <w:r w:rsidR="004F32F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принадлежность сказки по информации</w:t>
            </w:r>
            <w:r w:rsidR="004F32F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 заголовке занятия;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отвечать на вопросы по содержаниюсказкибез опоры на текст;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давать</w:t>
            </w:r>
            <w:r w:rsidR="004F32F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характеристику</w:t>
            </w:r>
            <w:r w:rsidR="004F32F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героям сказки;</w:t>
            </w:r>
          </w:p>
          <w:p w:rsidR="007A7EB0" w:rsidRPr="008518C4" w:rsidRDefault="007A7EB0" w:rsidP="007F53A9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делить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текст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на части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https://yandex.ru/video/preview/1162492501403059137?text=Русская%20народная%20сказка.%20Мороз%20и%20заяц.&amp;path=yandex_search&amp;parent-reqid=1665859971500007-10842641273442215609-sas3-1042-6ab-sas-l7-balancer-8080-BAL-2363&amp;from_type=vast</w:t>
            </w:r>
          </w:p>
        </w:tc>
      </w:tr>
      <w:tr w:rsidR="007A7EB0" w:rsidRPr="008518C4" w:rsidTr="007A7EB0">
        <w:trPr>
          <w:trHeight w:hRule="exact" w:val="17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1.3.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В. Сутеев. Живые грибы.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18.09.25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Давать</w:t>
            </w:r>
            <w:r w:rsidR="004F32F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характеристику</w:t>
            </w:r>
            <w:r w:rsidR="004F32F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героям;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дополнять предложения на основе сведений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из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текста;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последовательность событий и рассказывать сказку;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составлять вопросы по содержанию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сказки;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 основе сведенийизнаучно-познавательного текста выбирать верные высказывания.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1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https://yandex.ru/video/preview/9475349071830652111?text=В.%20Сутеев.%20Живые%20грибы.&amp;path=yandex_search&amp;parent-reqid=1665860022250570-14463779066918993664-sas3-1042-6ab-sas-l7-balancer-8080-BAL-1988&amp;from_type=vast</w:t>
              </w:r>
            </w:hyperlink>
          </w:p>
        </w:tc>
      </w:tr>
      <w:tr w:rsidR="007A7EB0" w:rsidRPr="008518C4" w:rsidTr="007F53A9">
        <w:trPr>
          <w:trHeight w:hRule="exact" w:val="21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1.4.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Г. Цыферов. Петушок и солнышко.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25.09.25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Определятьвид сказки;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называть героев сказки, находитьсреди них главного героя;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принадлежность реплик персонажам сказки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(без опоры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 текст);</w:t>
            </w:r>
          </w:p>
          <w:p w:rsidR="007F53A9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последовательн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ость событий сказки; </w:t>
            </w:r>
          </w:p>
          <w:p w:rsidR="007F53A9" w:rsidRDefault="007F53A9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F53A9" w:rsidRDefault="007F53A9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необходимую</w:t>
            </w:r>
            <w:proofErr w:type="gram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информациюв</w:t>
            </w:r>
            <w:proofErr w:type="spell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тексте;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определять, на какие вопросы можно получить ответы из прочитанного текста;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2" w:history="1">
              <w:r w:rsidR="007A7EB0" w:rsidRPr="008518C4">
                <w:rPr>
                  <w:rFonts w:eastAsiaTheme="minorEastAsia"/>
                  <w:sz w:val="24"/>
                  <w:szCs w:val="24"/>
                </w:rPr>
                <w:t>http://www.youtube.com/watch?v=Z3fwb7ikfUk</w:t>
              </w:r>
            </w:hyperlink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A7EB0" w:rsidRPr="008518C4" w:rsidTr="007A7EB0">
        <w:trPr>
          <w:trHeight w:hRule="exact" w:val="19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18C4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М. </w:t>
            </w:r>
            <w:proofErr w:type="spell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Пляцковский</w:t>
            </w:r>
            <w:proofErr w:type="spell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Урок дружбы.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02.10.25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лексическое значение слова;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анализировать содержание текста и составлять план;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по рисунку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содержание отрывка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из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текста;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давать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характеристику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героям;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понимать, чему </w:t>
            </w:r>
            <w:proofErr w:type="spell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учитсказка</w:t>
            </w:r>
            <w:proofErr w:type="spell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составлять изчастей пословицы иопределять ихсоответствие произведению;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3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https://yandex.ru/video/preview/11190055161142223083?text=М.%20Пляцковский.%20Урок%20дружбы&amp;path=yandex_search&amp;parent-reqid=1665860112880093-4501286199277325273-sas3-1042-6ab-sas-l7-balancer-8080-BAL-7561&amp;from_type=vast</w:t>
              </w:r>
            </w:hyperlink>
          </w:p>
        </w:tc>
      </w:tr>
      <w:tr w:rsidR="007A7EB0" w:rsidRPr="008518C4" w:rsidTr="007A7EB0">
        <w:trPr>
          <w:trHeight w:hRule="exact" w:val="1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1.6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Грузинская сказка. Лев и заяц.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09.10.25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Определять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жанр произведения; – называть героев сказки;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выбирать изображение, подходящее для иллюстрации героя сказки;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давать характеристику</w:t>
            </w:r>
            <w:r w:rsidR="007F53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персонажам сказки; 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соотноситьиллюстрациис событиями</w:t>
            </w: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,;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4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https://yandex.ru/video/preview/1946846683846299281?text=Грузинская%20сказка.%20Лев%20и%20заяц&amp;path=yandex_search&amp;parent-reqid=1665860778525589-6050802010669158649-sas3-1042-6ab-sas-l7-balancer-8080-BAL-1337&amp;from_type=vast</w:t>
              </w:r>
            </w:hyperlink>
          </w:p>
        </w:tc>
      </w:tr>
      <w:tr w:rsidR="007A7EB0" w:rsidRPr="008518C4" w:rsidTr="007F53A9">
        <w:trPr>
          <w:trHeight w:hRule="exact" w:val="22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1.7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16.10.25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Давать характеристику героям;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по рисунку содержание отрывка из текста;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располагать в правильной последовательности предложения для составления отзыва напрочитанное произведение;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соединять части предложений;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задавать вопросы к тексту сказки; – объяснять главную мысль сказки;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дополнять отзыв на прочитанное произведение.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5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6670999750671111539?text=Русская%20народная%20сказка.%20Как%20лиса%20училась%20летать.&amp;path=yandex_search&amp;parent-reqid=1665860821785467-15859401418834566853-sas3-1042-6ab-sas-l7-balancer-8080-BAL-4319&amp;from_type=vast</w:t>
              </w:r>
            </w:hyperlink>
          </w:p>
        </w:tc>
      </w:tr>
      <w:tr w:rsidR="007A7EB0" w:rsidRPr="008518C4" w:rsidTr="007F53A9">
        <w:trPr>
          <w:trHeight w:hRule="exact" w:val="16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1.8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TableParagraph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23.10.25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7F53A9" w:rsidRDefault="007A7EB0" w:rsidP="007F53A9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eastAsiaTheme="minorEastAsia"/>
                <w:sz w:val="24"/>
                <w:szCs w:val="24"/>
              </w:rPr>
              <w:t xml:space="preserve">– </w:t>
            </w:r>
            <w:r w:rsidRPr="007F53A9">
              <w:rPr>
                <w:rFonts w:ascii="Times New Roman" w:eastAsiaTheme="minorEastAsia" w:hAnsi="Times New Roman"/>
                <w:sz w:val="24"/>
                <w:szCs w:val="24"/>
              </w:rPr>
              <w:t>Определять жанр произведения;</w:t>
            </w:r>
          </w:p>
          <w:p w:rsidR="007A7EB0" w:rsidRPr="007F53A9" w:rsidRDefault="007A7EB0" w:rsidP="007F53A9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53A9">
              <w:rPr>
                <w:rFonts w:ascii="Times New Roman" w:eastAsiaTheme="minorEastAsia" w:hAnsi="Times New Roman"/>
                <w:sz w:val="24"/>
                <w:szCs w:val="24"/>
              </w:rPr>
              <w:t>– называть героев сказки;</w:t>
            </w:r>
          </w:p>
          <w:p w:rsidR="007A7EB0" w:rsidRPr="007F53A9" w:rsidRDefault="007A7EB0" w:rsidP="007F53A9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53A9">
              <w:rPr>
                <w:rFonts w:ascii="Times New Roman" w:eastAsiaTheme="minorEastAsia" w:hAnsi="Times New Roman"/>
                <w:sz w:val="24"/>
                <w:szCs w:val="24"/>
              </w:rPr>
              <w:t>– находить в тексте образные сравнения;</w:t>
            </w:r>
          </w:p>
          <w:p w:rsidR="007A7EB0" w:rsidRPr="008518C4" w:rsidRDefault="007A7EB0" w:rsidP="007F53A9">
            <w:pPr>
              <w:pStyle w:val="TableParagraph"/>
              <w:spacing w:befor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отвечать на вопросы по содержанию сказки;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6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https://yandex.ru/video/preview/8301691180948211961?text=Е.%20Пермяк.%20Четыре%20брата.&amp;path=yandex_search&amp;parent-reqid=1665860863875528-15466359330372015602-sas3-1042-6ab-sas-l7-balancer-8080-BAL-4756&amp;from_type=vast</w:t>
              </w:r>
            </w:hyperlink>
          </w:p>
        </w:tc>
      </w:tr>
      <w:tr w:rsidR="007A7EB0" w:rsidRPr="008518C4" w:rsidTr="007A7EB0">
        <w:trPr>
          <w:trHeight w:hRule="exact" w:val="348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830A1" w:rsidRPr="008518C4" w:rsidTr="007A7EB0">
        <w:trPr>
          <w:trHeight w:hRule="exact" w:val="348"/>
        </w:trPr>
        <w:tc>
          <w:tcPr>
            <w:tcW w:w="14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A1" w:rsidRPr="008518C4" w:rsidRDefault="00D830A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Раздел 2. Математическая грамотность</w:t>
            </w:r>
          </w:p>
        </w:tc>
      </w:tr>
      <w:tr w:rsidR="007A7EB0" w:rsidRPr="008518C4" w:rsidTr="007F53A9">
        <w:trPr>
          <w:trHeight w:hRule="exact" w:val="17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518C4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курочку Р</w:t>
            </w:r>
            <w:r w:rsidR="007A7EB0" w:rsidRPr="008518C4">
              <w:rPr>
                <w:rFonts w:ascii="Times New Roman" w:eastAsiaTheme="minorEastAsia" w:hAnsi="Times New Roman"/>
                <w:sz w:val="24"/>
                <w:szCs w:val="24"/>
              </w:rPr>
              <w:t>ябу, золотые и простые яйца.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06.11.25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Определять количество предметов при счёте;</w:t>
            </w:r>
          </w:p>
          <w:p w:rsidR="007A7EB0" w:rsidRPr="008518C4" w:rsidRDefault="007A7EB0" w:rsidP="007F53A9">
            <w:pPr>
              <w:pStyle w:val="TableParagraph"/>
              <w:spacing w:befor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 xml:space="preserve">– составлять и решать выражения с ответом 5; 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7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7753463072730627829?text=Про%20курочку%20рябу%2C%20золотые%20и%20простые%20яйца.&amp;path=yandex_search&amp;parent-reqid=1665860914660059-12354239892556907771-sas3-1042-6ab-sas-l7-balancer-8080-BAL-2386&amp;from_type=vast</w:t>
              </w:r>
            </w:hyperlink>
          </w:p>
        </w:tc>
      </w:tr>
      <w:tr w:rsidR="007A7EB0" w:rsidRPr="008518C4" w:rsidTr="007F53A9">
        <w:trPr>
          <w:trHeight w:hRule="exact" w:val="1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козу, козлят и капусту.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13.11.25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Определять количество предметов при счёте; – образовывать число 8;</w:t>
            </w:r>
          </w:p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составлять и решать выражения с ответом 9; – решать задачу в два действия;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8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https://yandex.ru/video/preview/17376909746407564769?text=Про%20козу%2C%20козлят%20и%20капусту.&amp;path=yandex_search&amp;parent-reqid=1665860951055475-9379734696644720619-sas3-1042-6ab-sas-l7-balancer-8080-BAL-7757&amp;from_type=vast</w:t>
              </w:r>
            </w:hyperlink>
          </w:p>
        </w:tc>
      </w:tr>
      <w:tr w:rsidR="007A7EB0" w:rsidRPr="008518C4" w:rsidTr="007F53A9">
        <w:trPr>
          <w:trHeight w:hRule="exact" w:val="241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2.3.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жерновцы</w:t>
            </w:r>
            <w:proofErr w:type="spell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20.11.25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spacing w:before="64"/>
              <w:ind w:left="79" w:right="135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Раскладывать число 9 на два слагаемых;</w:t>
            </w:r>
          </w:p>
          <w:p w:rsidR="007A7EB0" w:rsidRPr="008518C4" w:rsidRDefault="007A7EB0" w:rsidP="008518C4">
            <w:pPr>
              <w:pStyle w:val="TableParagraph"/>
              <w:spacing w:before="64"/>
              <w:ind w:left="79" w:right="135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отвечать на вопросы на основе условия задачи; – анализировать данные и отвечать на вопросы; – анализировать данные в таблице и отвечать на вопросы;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работать в группе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9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https://yandex.ru/video/preview/15690834138437580229?text=Про%20петушка%20и%20жерновцы.&amp;path=yandex_search&amp;parent-reqid=1665861012555073-14964531230705070433-sas3-1042-6ab-sas-l7-balancer-8080-BAL-5308&amp;from_type=vast</w:t>
              </w:r>
            </w:hyperlink>
          </w:p>
        </w:tc>
      </w:tr>
      <w:tr w:rsidR="007A7EB0" w:rsidRPr="008518C4" w:rsidTr="00553FDE">
        <w:trPr>
          <w:trHeight w:hRule="exact" w:val="2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2.4.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27.11.25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Раскладывать число 10 на два слагаемых, когда одно из слагаемых больше другого;</w:t>
            </w:r>
          </w:p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раскладывать число 10 на два слагаемых, когда слагаемые равны;</w:t>
            </w:r>
          </w:p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раскладывать число 10 на три слагаемых; – раскладывать число 10 на три чётных слагаемых.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0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16370628116333662406?text=Как%20петушок%20и%20курочки%20делили%20бобовые%20зернышки.&amp;path=yandex_search&amp;parent-reqid=1665861052800432-4189532567699110638-sas3-1042-6ab-sas-l7-balancer-8080-BAL-3459&amp;from_type=vast</w:t>
              </w:r>
            </w:hyperlink>
          </w:p>
        </w:tc>
      </w:tr>
      <w:tr w:rsidR="007A7EB0" w:rsidRPr="008518C4" w:rsidTr="00553FDE">
        <w:trPr>
          <w:trHeight w:hRule="exact" w:val="19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наливные яблочки.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04.12.25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spacing w:before="64"/>
              <w:ind w:left="79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Преобразовывать текстовую информацию в табличную форму;</w:t>
            </w:r>
          </w:p>
          <w:p w:rsidR="007A7EB0" w:rsidRPr="008518C4" w:rsidRDefault="007A7EB0" w:rsidP="008518C4">
            <w:pPr>
              <w:pStyle w:val="TableParagraph"/>
              <w:spacing w:before="2"/>
              <w:ind w:left="79" w:right="448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находить недостающие данные при решении задач;</w:t>
            </w:r>
          </w:p>
          <w:p w:rsidR="007A7EB0" w:rsidRPr="008518C4" w:rsidRDefault="007A7EB0" w:rsidP="008518C4">
            <w:pPr>
              <w:pStyle w:val="TableParagraph"/>
              <w:spacing w:before="2"/>
              <w:ind w:left="79" w:right="448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складывать одинаковые слагаемые в пределах 10;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1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https://yandex.ru/video/preview/4506589234498607105?text=Про%20наливные%20яблочки.&amp;path=yandex_search&amp;parent-reqid=1665861091536301-11707816449230970691-sas3-1042-6ab-sas-l7-balancer-8080-BAL-6750&amp;from_type=vast</w:t>
              </w:r>
            </w:hyperlink>
          </w:p>
        </w:tc>
      </w:tr>
      <w:tr w:rsidR="007A7EB0" w:rsidRPr="008518C4" w:rsidTr="00553FDE">
        <w:trPr>
          <w:trHeight w:hRule="exact" w:val="19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2.6.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Машу и трех медведей.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11.12.25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Раскладывать числа 9, 10, 11 на три слагаемых; – решать задачи на нахождение суммы;</w:t>
            </w:r>
          </w:p>
          <w:p w:rsidR="007A7EB0" w:rsidRPr="008518C4" w:rsidRDefault="007A7EB0" w:rsidP="008518C4">
            <w:pPr>
              <w:pStyle w:val="TableParagraph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овладевать практическими навыками деления числа на части на наглядно-образной основе;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2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https://yandex.ru/video/preview/12699674391565441652?text=Про%20Машу%20и%20трех%20медведей.&amp;path=yandex_search&amp;parent-reqid=1665861178585137-9681883798187476491-sas3-1042-6ab-sas-l7-balancer-8080-BAL-2614&amp;from_type=vast</w:t>
              </w:r>
            </w:hyperlink>
          </w:p>
        </w:tc>
      </w:tr>
      <w:tr w:rsidR="007A7EB0" w:rsidRPr="008518C4" w:rsidTr="00553FDE">
        <w:trPr>
          <w:trHeight w:hRule="exact" w:val="22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2.7.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старика, старуху, волка и лисичку.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Проект «Мои любимые сказки»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18.12.25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spacing w:before="64"/>
              <w:ind w:left="79" w:right="277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Раскладывать число 12 на несколько слагаемых; – решать задачи на нахождение части числа:</w:t>
            </w:r>
          </w:p>
          <w:p w:rsidR="007A7EB0" w:rsidRPr="008518C4" w:rsidRDefault="007A7EB0" w:rsidP="008518C4">
            <w:pPr>
              <w:pStyle w:val="TableParagraph"/>
              <w:spacing w:before="64"/>
              <w:ind w:left="79" w:right="277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читать таблицы; заполнять недостающие данные в таблице по самостоятельно выполненным подсчётам;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3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https://yandex.ru/video/preview/7261568833873877715?text=Про%20старика%2C%20старуху%2C%20волка%20и%20лисичку.&amp;path=yandex_search&amp;parent-reqid=1665861218984915-8079004105085433040-sas3-1042-6ab-sas-l7-balancer-8080-BAL-8119&amp;from_type=vast</w:t>
              </w:r>
            </w:hyperlink>
          </w:p>
        </w:tc>
      </w:tr>
      <w:tr w:rsidR="007A7EB0" w:rsidRPr="008518C4" w:rsidTr="00553FDE">
        <w:trPr>
          <w:trHeight w:hRule="exact" w:val="2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2.8.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Про медведя, лису и </w:t>
            </w:r>
            <w:r w:rsidR="008518C4" w:rsidRPr="008518C4">
              <w:rPr>
                <w:rFonts w:ascii="Times New Roman" w:eastAsiaTheme="minorEastAsia" w:hAnsi="Times New Roman"/>
                <w:sz w:val="24"/>
                <w:szCs w:val="24"/>
              </w:rPr>
              <w:t>Мишкин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25.12.25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spacing w:before="64"/>
              <w:ind w:left="79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Решать задачи на нахождение суммы, на увеличение числа на несколько единиц;</w:t>
            </w:r>
          </w:p>
          <w:p w:rsidR="007A7EB0" w:rsidRPr="008518C4" w:rsidRDefault="007A7EB0" w:rsidP="008518C4">
            <w:pPr>
              <w:pStyle w:val="TableParagraph"/>
              <w:spacing w:before="64"/>
              <w:ind w:left="79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читать таблицы, заполнять недостающие данные в таблице по самостоятельно выполненным подсчётам;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4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https://yandex.ru/video/preview/15643210192260200721?text=Про%20медведя%2C%20лису%20и%20мишкин%20мед.&amp;path=yandex_search&amp;parent-reqid=1665861268605506-7018678550101436564-sas3-1042-6ab-sas-l7-balancer-8080-BAL-6749&amp;from_type=vast</w:t>
              </w:r>
            </w:hyperlink>
          </w:p>
        </w:tc>
      </w:tr>
      <w:tr w:rsidR="007A7EB0" w:rsidRPr="008518C4" w:rsidTr="007A7EB0">
        <w:trPr>
          <w:trHeight w:hRule="exact" w:val="555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Итого 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4A57" w:rsidRPr="008518C4" w:rsidTr="007A7EB0">
        <w:trPr>
          <w:trHeight w:hRule="exact" w:val="348"/>
        </w:trPr>
        <w:tc>
          <w:tcPr>
            <w:tcW w:w="14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A57" w:rsidRPr="008518C4" w:rsidRDefault="00164A57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Раздел 3. Финансовая грамотность</w:t>
            </w:r>
          </w:p>
        </w:tc>
      </w:tr>
      <w:tr w:rsidR="007A7EB0" w:rsidRPr="008518C4" w:rsidTr="00553FDE">
        <w:trPr>
          <w:trHeight w:hRule="exact" w:val="17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За покупками.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Проект «Что такое деньги и как ими распорядиться»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15.01.26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553FDE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– Наблюдать над понятиями: цена, товар, спрос; – анализировать информацию и объяснять, как формируется стоимость товара, почему один итот же товар может быть дешевле или дороже;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5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https://multiurok.ru/files/igra-zaniatie-za-pokupkami.html</w:t>
              </w:r>
            </w:hyperlink>
          </w:p>
        </w:tc>
      </w:tr>
      <w:tr w:rsidR="007A7EB0" w:rsidRPr="008518C4" w:rsidTr="00553FDE">
        <w:trPr>
          <w:trHeight w:hRule="exact" w:val="21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3.2.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Находчивый колобок.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22.01.26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Наблюдать над понятиями: товар и услуга;</w:t>
            </w:r>
          </w:p>
          <w:p w:rsidR="007A7EB0" w:rsidRPr="008518C4" w:rsidRDefault="007A7EB0" w:rsidP="00553FDE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необходимые продукты и их цены;</w:t>
            </w:r>
            <w:r w:rsidR="00553FDE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работать в группе.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6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https://yandex.ru/video/preview/17920142285653123531?text=Находчивый%20колобок.&amp;path=yandex_search&amp;parent-reqid=1665861337760123-13167029736679876228-sas3-1042-6ab-sas-l7-balancer-8080-BAL-2366&amp;from_type=vast</w:t>
              </w:r>
            </w:hyperlink>
          </w:p>
        </w:tc>
      </w:tr>
      <w:tr w:rsidR="007A7EB0" w:rsidRPr="008518C4" w:rsidTr="00553FDE">
        <w:trPr>
          <w:trHeight w:hRule="exact" w:val="17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3.3.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29.01.26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Наблюдать над различием цены и стоимости; – определять, какой товар можно купить на имеющиеся деньги;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стоимость покупки;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7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https://infourok.ru/scenariy-myuzikla-po-bzhd-den-rozhdeniya-muhi-cokotuhi-3821767.html</w:t>
              </w:r>
            </w:hyperlink>
          </w:p>
        </w:tc>
      </w:tr>
      <w:tr w:rsidR="007A7EB0" w:rsidRPr="008518C4" w:rsidTr="007A7EB0">
        <w:trPr>
          <w:trHeight w:hRule="exact" w:val="14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3.4.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Буратино и карманные деньги.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05.02.26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Наблюдать над понятиями: карманные деньги, необходимая покупка, желаемая покупка;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выбирать подарки для друзей на основе предложенных цен;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анализировать информацию и делать соответствующие выводы;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8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https://yandex.ru/video/preview/17574892858771894386?text=Буратино%20и%20карманные%20деньги&amp;path=yandex_search&amp;parent-reqid=1665861409651211-1371530894970267692-sas3-1042-6ab-sas-l7-balancer-8080-BAL-3314&amp;from_type=vast</w:t>
              </w:r>
            </w:hyperlink>
          </w:p>
        </w:tc>
      </w:tr>
      <w:tr w:rsidR="007A7EB0" w:rsidRPr="008518C4" w:rsidTr="007A7EB0">
        <w:trPr>
          <w:trHeight w:hRule="exact" w:val="11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3.5.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Кот Василий продает молоко.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12.02.26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Наблюдать над понятием «реклама»;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строить речевое высказывание в соответствии с поставленной задачей;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анализировать представленную информацию и выбирать надпись для магазина;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9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https://www.youtube.com/watch?v=TuLoc-Kns7M</w:t>
              </w:r>
            </w:hyperlink>
          </w:p>
        </w:tc>
      </w:tr>
      <w:tr w:rsidR="007A7EB0" w:rsidRPr="008518C4" w:rsidTr="007A7EB0">
        <w:trPr>
          <w:trHeight w:hRule="exact" w:val="1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3.6.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Лесной банк.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19.02.26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Наблюдать над понятием «банк»;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 значение понятий на доступном для первоклассника уровне;</w:t>
            </w:r>
          </w:p>
          <w:p w:rsidR="007A7EB0" w:rsidRPr="008518C4" w:rsidRDefault="007A7EB0" w:rsidP="00553FDE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– анализировать информацию,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0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https://infourok.ru/prezentaciya-po-literaturnomu-chteniyu-vbianki-lesnoy-kolobok-kolyuchiy-bok-klass-3799312.html</w:t>
              </w:r>
            </w:hyperlink>
          </w:p>
        </w:tc>
      </w:tr>
      <w:tr w:rsidR="007A7EB0" w:rsidRPr="008518C4" w:rsidTr="00553FDE">
        <w:trPr>
          <w:trHeight w:hRule="exact" w:val="213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мужик и медведь прибыль делили.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05.03.26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Наблюдать над понятием «сделка»;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что такое доход, затраты и как получают прибыль;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понимать, почему оптом можно купить дешевле;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выбирать товары для покупки на определенную сумму;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1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https://www.youtube.com/watch?v=bKtqfhSOCZE</w:t>
              </w:r>
            </w:hyperlink>
          </w:p>
        </w:tc>
      </w:tr>
      <w:tr w:rsidR="007A7EB0" w:rsidRPr="008518C4" w:rsidTr="00553FDE">
        <w:trPr>
          <w:trHeight w:hRule="exact" w:val="15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3.8.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12.03.26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Различать платную и бесплатную услугу; наблюдать над понятием «равноценный обмен»; – объяснять, что такое бартер;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формулировать правила обмена;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2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https://www.youtube.com/watch?v=uv7TUjSDqvA</w:t>
              </w:r>
            </w:hyperlink>
          </w:p>
        </w:tc>
      </w:tr>
      <w:tr w:rsidR="007A7EB0" w:rsidRPr="008518C4" w:rsidTr="007A7EB0">
        <w:trPr>
          <w:trHeight w:hRule="exact" w:val="348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1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12D23" w:rsidRPr="008518C4" w:rsidTr="007A7EB0">
        <w:trPr>
          <w:trHeight w:hRule="exact" w:val="348"/>
        </w:trPr>
        <w:tc>
          <w:tcPr>
            <w:tcW w:w="144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23" w:rsidRPr="008518C4" w:rsidRDefault="008518C4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Раздел 4. Естественно</w:t>
            </w:r>
            <w:r w:rsidR="00712D23" w:rsidRPr="008518C4">
              <w:rPr>
                <w:rFonts w:ascii="Times New Roman" w:eastAsiaTheme="minorEastAsia" w:hAnsi="Times New Roman"/>
                <w:sz w:val="24"/>
                <w:szCs w:val="24"/>
              </w:rPr>
              <w:t>научная грамотность.</w:t>
            </w:r>
          </w:p>
        </w:tc>
      </w:tr>
      <w:tr w:rsidR="007A7EB0" w:rsidRPr="008518C4" w:rsidTr="00553FDE">
        <w:trPr>
          <w:trHeight w:hRule="exact" w:val="1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4.1.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Иванушка хотел попить водицы.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19.03.26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Наблюдать над свойством воды – прозрачность; – определять с помощью вкусовых анализаторов, в каком стакане вода смешана с сахаром;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определять, как уровень воды в стакане влияет на высоту звука;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3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https://www.bankreceptov.ru/skazki/skazki-0027.shtml</w:t>
              </w:r>
            </w:hyperlink>
          </w:p>
        </w:tc>
      </w:tr>
      <w:tr w:rsidR="007A7EB0" w:rsidRPr="008518C4" w:rsidTr="00553FDE">
        <w:trPr>
          <w:trHeight w:hRule="exact" w:val="2555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4.2.</w:t>
            </w:r>
          </w:p>
        </w:tc>
        <w:tc>
          <w:tcPr>
            <w:tcW w:w="236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Пятачок, Винни-пух и воздушный шарик.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26.03.26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TableParagraph"/>
              <w:spacing w:before="64"/>
              <w:ind w:left="79" w:right="581"/>
              <w:rPr>
                <w:rFonts w:eastAsiaTheme="minorEastAsia"/>
                <w:sz w:val="24"/>
                <w:szCs w:val="24"/>
                <w:lang w:eastAsia="ru-RU"/>
              </w:rPr>
            </w:pPr>
            <w:r w:rsidRPr="008518C4">
              <w:rPr>
                <w:rFonts w:eastAsiaTheme="minorEastAsia"/>
                <w:sz w:val="24"/>
                <w:szCs w:val="24"/>
                <w:lang w:eastAsia="ru-RU"/>
              </w:rPr>
              <w:t>– Доказывать, что внутри шарика находится воздух, который легче воды;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показывать, что шарик можно наполнять водой; – объяснять, как можно надуть шарик с помощью лимонного сока и соды;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4" w:history="1">
              <w:r w:rsidR="00755A49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https://yandex.ru/video/preview/18006833256914218262?text=Пятачок%2C%20Винни-пух%20и%20воздушный%20шарик.&amp;path=yandex_search&amp;parent-reqid=1665861612570674-395087673542816349-sas3-1042-6ab-sas-l7-balancer-8080-BAL-5888&amp;from_type=vast</w:t>
              </w:r>
            </w:hyperlink>
          </w:p>
        </w:tc>
      </w:tr>
      <w:tr w:rsidR="007A7EB0" w:rsidRPr="008518C4" w:rsidTr="00553FDE">
        <w:trPr>
          <w:trHeight w:hRule="exact" w:val="22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репку и другие корнеплоды.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55A49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09.04.26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Описывать и характеризовать овощи-корнеплоды, называть их существенные признаки, описывать особенности внешнего вида; – осуществлять поиск необходимой информации из рассказа учителя, из собственного жизненного опыта;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5" w:history="1">
              <w:r w:rsidR="00BB3DA6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https://yandex.ru/video/preview/14417031132294828074?text=Про%20репку%20и%20другие%20корнеплоды.ик.&amp;path=yandex_search&amp;parent-reqid=1665861646570339-12944578243220411216-sas3-1042-6ab-sas-l7-balancer-8080-BAL-8649&amp;from_type=vast</w:t>
              </w:r>
            </w:hyperlink>
          </w:p>
        </w:tc>
      </w:tr>
      <w:tr w:rsidR="007A7EB0" w:rsidRPr="008518C4" w:rsidTr="00553FDE">
        <w:trPr>
          <w:trHeight w:hRule="exact" w:val="2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4.4.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Плывет, плывет кораблик.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BB3DA6" w:rsidP="00755A49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16.04.26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 плавучесть металлических предметов;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что плавучесть предметов зависит от формы;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понимать, что внутри плавучих предметов находится воздух;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6" w:history="1">
              <w:r w:rsidR="00BB3DA6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https://yandex.ru/video/preview/12829124501528665411?text=Плывет%2C%20плывет%20кораблик.&amp;path=yandex_search&amp;parent-reqid=1665861683935623-4747629709042468018-sas3-1042-6ab-sas-l7-balancer-8080-BAL-8175&amp;from_type=vast</w:t>
              </w:r>
            </w:hyperlink>
          </w:p>
        </w:tc>
      </w:tr>
      <w:tr w:rsidR="007A7EB0" w:rsidRPr="008518C4" w:rsidTr="00553FDE">
        <w:trPr>
          <w:trHeight w:hRule="exact" w:val="1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4.5.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Снегурочку и превращения воды.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BB3DA6" w:rsidP="00BB3DA6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23.04.26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что такое снег и лёд;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почему в морозный день снег под ногами скрипит;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наблюдать за переходом воды из одного состояния в другое;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7" w:history="1">
              <w:r w:rsidR="00BB3DA6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https://nsportal.ru/shkola/fizika/library/2017/08/29/urok-skazka-snegurochka-ili-krugovorot-vody-v-prirode</w:t>
              </w:r>
            </w:hyperlink>
          </w:p>
        </w:tc>
      </w:tr>
      <w:tr w:rsidR="007A7EB0" w:rsidRPr="008518C4" w:rsidTr="00553FDE">
        <w:trPr>
          <w:trHeight w:hRule="exact" w:val="24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4.6.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делили апельсин.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BB3DA6" w:rsidP="00BB3DA6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30.04.26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почему лопается воздушный шарик при воздействии на него сока из цедры апельсина; – объяснять, почему не тонет кожура апельсина;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как узнать количество долек в неочищенном апельсине;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8C6FF1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48" w:history="1">
              <w:r w:rsidR="00BB3DA6" w:rsidRPr="0005645C">
                <w:rPr>
                  <w:rStyle w:val="aff3"/>
                  <w:rFonts w:ascii="Times New Roman" w:eastAsiaTheme="minorEastAsia" w:hAnsi="Times New Roman"/>
                  <w:sz w:val="24"/>
                  <w:szCs w:val="24"/>
                </w:rPr>
                <w:t>https://yandex.ru/video/preview/7240644434969079887?text=Как%20делили%20апельсин.&amp;path=yandex_search&amp;parent-reqid=1665861744105330-9267554410823411545-sas3-1042-6ab-sas-l7-balancer-8080-BAL-1818&amp;from_type=vast</w:t>
              </w:r>
            </w:hyperlink>
          </w:p>
        </w:tc>
      </w:tr>
      <w:tr w:rsidR="007A7EB0" w:rsidRPr="008518C4" w:rsidTr="00553FDE">
        <w:trPr>
          <w:trHeight w:hRule="exact" w:val="2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Крошка енот и Тот, кто сидит в пруду.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BB3DA6" w:rsidP="00BB3DA6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07.05.26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Объяснять, когда можно увидеть своё отражение в воде;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определять, в каких предметах можно увидеть свое отражение,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наблюдать над различием отражений в плоских, выпуклых и вогнутых металлических предметах; – наблюдать многократность отражений;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https://yandex.ru/video/preview/13845038286367043786?text=Крошка%20енот%20и%20Тот%2C%20кто%20сидит%20в%20пруду.&amp;path=yandex_search&amp;parent-reqid=1665861787289927-3249638790058282141-sas3-1042-6ab-sas-l7-balancer-8080-BAL-1683&amp;from_type=vast</w:t>
            </w:r>
          </w:p>
        </w:tc>
      </w:tr>
      <w:tr w:rsidR="007A7EB0" w:rsidRPr="008518C4" w:rsidTr="007A7EB0">
        <w:trPr>
          <w:trHeight w:hRule="exact" w:val="8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4.8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Иванова соль.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BB3DA6" w:rsidP="00BB3DA6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4"/>
                <w:szCs w:val="24"/>
              </w:rPr>
              <w:t>14.05.26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Наблюдать свойства изучаемых объектов: сравнивать свойства соли и песка;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составлять связное речевое высказывание в соответствии с поставленной учебной задачей;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https://www.youtube.com/watch?v=exPpRZpzaZo</w:t>
            </w:r>
          </w:p>
        </w:tc>
      </w:tr>
      <w:tr w:rsidR="007A7EB0" w:rsidRPr="008518C4" w:rsidTr="00553FDE">
        <w:trPr>
          <w:trHeight w:hRule="exact" w:val="2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4.9.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BB3DA6" w:rsidP="00BB3DA6">
            <w:pPr>
              <w:pStyle w:val="a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21.05.26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Доказывать, как с помощью яблочного сока можно рисовать;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– доказывать, что существует сила притяжения; – пользуясь информацией из текста, дополнять предложения;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https://yandex.ru/video/preview/8099979714104004798?text=.%20Сутеев.%20Яблоко.&amp;path=yandex_search&amp;parent-reqid=1665861858590545-15993249993151417099-sas3-1042-6ab-sas-l7-balancer-8080-BAL-8201&amp;from_type=vast</w:t>
            </w:r>
          </w:p>
        </w:tc>
      </w:tr>
      <w:tr w:rsidR="007A7EB0" w:rsidRPr="008518C4" w:rsidTr="007A7EB0">
        <w:trPr>
          <w:trHeight w:hRule="exact" w:val="348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11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A7EB0" w:rsidRPr="008518C4" w:rsidTr="007A7EB0">
        <w:trPr>
          <w:trHeight w:hRule="exact" w:val="520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D60D8" w:rsidRPr="008518C4" w:rsidRDefault="004D60D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0D8" w:rsidRPr="008518C4" w:rsidRDefault="004D60D8" w:rsidP="008518C4">
      <w:pPr>
        <w:autoSpaceDE w:val="0"/>
        <w:autoSpaceDN w:val="0"/>
        <w:spacing w:after="162" w:line="240" w:lineRule="auto"/>
        <w:rPr>
          <w:rFonts w:ascii="Times New Roman" w:hAnsi="Times New Roman" w:cs="Times New Roman"/>
          <w:sz w:val="24"/>
          <w:szCs w:val="24"/>
        </w:rPr>
      </w:pPr>
    </w:p>
    <w:p w:rsidR="00A700D8" w:rsidRPr="008518C4" w:rsidRDefault="00A700D8" w:rsidP="008518C4">
      <w:pPr>
        <w:autoSpaceDE w:val="0"/>
        <w:autoSpaceDN w:val="0"/>
        <w:spacing w:after="162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700D8" w:rsidRPr="008518C4" w:rsidSect="007F53A9">
          <w:pgSz w:w="16838" w:h="11906" w:orient="landscape"/>
          <w:pgMar w:top="851" w:right="851" w:bottom="284" w:left="1134" w:header="708" w:footer="708" w:gutter="0"/>
          <w:cols w:space="708"/>
          <w:titlePg/>
          <w:docGrid w:linePitch="360"/>
        </w:sectPr>
      </w:pPr>
    </w:p>
    <w:p w:rsidR="000A4C2F" w:rsidRPr="00BB3DA6" w:rsidRDefault="00A700D8" w:rsidP="008518C4">
      <w:pPr>
        <w:autoSpaceDE w:val="0"/>
        <w:autoSpaceDN w:val="0"/>
        <w:spacing w:after="3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DA6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W w:w="10694" w:type="dxa"/>
        <w:tblInd w:w="6" w:type="dxa"/>
        <w:tblLayout w:type="fixed"/>
        <w:tblLook w:val="04A0"/>
      </w:tblPr>
      <w:tblGrid>
        <w:gridCol w:w="425"/>
        <w:gridCol w:w="3261"/>
        <w:gridCol w:w="732"/>
        <w:gridCol w:w="826"/>
        <w:gridCol w:w="851"/>
        <w:gridCol w:w="992"/>
        <w:gridCol w:w="850"/>
        <w:gridCol w:w="1134"/>
        <w:gridCol w:w="1613"/>
        <w:gridCol w:w="10"/>
      </w:tblGrid>
      <w:tr w:rsidR="007A7EB0" w:rsidRPr="008518C4" w:rsidTr="00F60E67">
        <w:trPr>
          <w:gridAfter w:val="1"/>
          <w:wAfter w:w="10" w:type="dxa"/>
          <w:trHeight w:hRule="exact" w:val="4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Дата изучения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Тип урока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Виды,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br/>
              <w:t xml:space="preserve">формы </w:t>
            </w: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br/>
              <w:t>контроля</w:t>
            </w:r>
          </w:p>
        </w:tc>
      </w:tr>
      <w:tr w:rsidR="007A7EB0" w:rsidRPr="008518C4" w:rsidTr="00F60E67">
        <w:trPr>
          <w:gridAfter w:val="1"/>
          <w:wAfter w:w="10" w:type="dxa"/>
          <w:trHeight w:val="333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A7EB0" w:rsidRPr="008518C4" w:rsidTr="00F60E67">
        <w:trPr>
          <w:gridAfter w:val="1"/>
          <w:wAfter w:w="10" w:type="dxa"/>
          <w:trHeight w:hRule="exact" w:val="46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A7EB0" w:rsidRPr="008518C4" w:rsidTr="007A7EB0">
        <w:trPr>
          <w:gridAfter w:val="1"/>
          <w:wAfter w:w="10" w:type="dxa"/>
          <w:trHeight w:hRule="exact"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В. Бианки. Лис и мышонок.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Русская народная сказка. Мороз и заяц.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95"/>
        </w:trPr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В. Сутеев. Живые грибы.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Г. Цыферов. Петушок и солнышко.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3FDE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М. </w:t>
            </w:r>
            <w:proofErr w:type="spell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Пляцковский</w:t>
            </w:r>
            <w:proofErr w:type="spell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Урок дружбы.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Грузинская сказка. Лев и заяц.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8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Русская народная сказка. Как лиса училась летать</w:t>
            </w: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.П</w:t>
            </w:r>
            <w:proofErr w:type="gram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роект «Мои любимые сказки»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553FDE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Про курочку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="007A7EB0" w:rsidRPr="008518C4">
              <w:rPr>
                <w:rFonts w:ascii="Times New Roman" w:eastAsiaTheme="minorEastAsia" w:hAnsi="Times New Roman"/>
                <w:sz w:val="24"/>
                <w:szCs w:val="24"/>
              </w:rPr>
              <w:t>ябу</w:t>
            </w:r>
            <w:proofErr w:type="spellEnd"/>
            <w:r w:rsidR="007A7EB0" w:rsidRPr="008518C4">
              <w:rPr>
                <w:rFonts w:ascii="Times New Roman" w:eastAsiaTheme="minorEastAsia" w:hAnsi="Times New Roman"/>
                <w:sz w:val="24"/>
                <w:szCs w:val="24"/>
              </w:rPr>
              <w:t>, золотые и простые яйца.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козу, козлят и капусту.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жерновцы</w:t>
            </w:r>
            <w:proofErr w:type="spell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3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наливные яблочки.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Машу и трех медведей.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старика, старуху, волка и лисичку.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553FDE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Про медведя, лису и М</w:t>
            </w:r>
            <w:r w:rsidR="007A7EB0" w:rsidRPr="008518C4">
              <w:rPr>
                <w:rFonts w:ascii="Times New Roman" w:eastAsiaTheme="minorEastAsia" w:hAnsi="Times New Roman"/>
                <w:sz w:val="24"/>
                <w:szCs w:val="24"/>
              </w:rPr>
              <w:t>ишкин мед.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За покупками</w:t>
            </w: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.П</w:t>
            </w:r>
            <w:proofErr w:type="gram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роект «Что такое деньги и как ими распорядиться»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Находчивый колобок.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День рождения мухи-цокотухи.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Буратино и карманные деньги.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Кот Василий продает молоко.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Лесной банк.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мужик и медведь прибыль делили.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Иванушка хотел попить водицы.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Пятачок, Винни-пух и воздушный шарик.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репку и другие корнеплоды.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Плывет, плывет кораблик.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Про Снегурочку и превращения воды.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2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Как делили апельсин.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5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Крошка енот и</w:t>
            </w:r>
            <w:proofErr w:type="gramStart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Т</w:t>
            </w:r>
            <w:proofErr w:type="gramEnd"/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от, кто сидит в пруду.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Иванова соль.</w:t>
            </w:r>
          </w:p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Устный опрос;</w:t>
            </w:r>
          </w:p>
        </w:tc>
      </w:tr>
      <w:tr w:rsidR="007A7EB0" w:rsidRPr="008518C4" w:rsidTr="007A7EB0">
        <w:trPr>
          <w:gridAfter w:val="1"/>
          <w:wAfter w:w="10" w:type="dxa"/>
          <w:trHeight w:hRule="exact"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8C4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 xml:space="preserve"> Устный опрос;</w:t>
            </w:r>
          </w:p>
        </w:tc>
      </w:tr>
      <w:tr w:rsidR="007A7EB0" w:rsidRPr="008518C4" w:rsidTr="00F60E67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5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0" w:rsidRPr="008518C4" w:rsidRDefault="007A7EB0" w:rsidP="008518C4">
            <w:pPr>
              <w:pStyle w:val="a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518C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</w:tbl>
    <w:p w:rsidR="00A700D8" w:rsidRPr="008518C4" w:rsidRDefault="00A700D8" w:rsidP="008518C4">
      <w:pPr>
        <w:pStyle w:val="ae"/>
        <w:rPr>
          <w:rFonts w:ascii="Times New Roman" w:eastAsiaTheme="minorEastAsia" w:hAnsi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518C4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553FDE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FDE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ОБРАЗОВАТЕЛЬНОГО ПРОЦЕССА </w:t>
      </w:r>
    </w:p>
    <w:p w:rsidR="00432E48" w:rsidRPr="008518C4" w:rsidRDefault="00432E48" w:rsidP="008518C4">
      <w:pPr>
        <w:autoSpaceDE w:val="0"/>
        <w:autoSpaceDN w:val="0"/>
        <w:spacing w:before="346" w:after="0" w:line="240" w:lineRule="auto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:rsidR="005D015D" w:rsidRPr="008518C4" w:rsidRDefault="005D015D" w:rsidP="008518C4">
      <w:pPr>
        <w:pStyle w:val="ae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Функциональная грамотность. 1 класс. Тренажер для школьников \</w:t>
      </w:r>
    </w:p>
    <w:p w:rsidR="00432E48" w:rsidRPr="008518C4" w:rsidRDefault="005D015D" w:rsidP="008518C4">
      <w:pPr>
        <w:pStyle w:val="ae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М.В. Буряк, С.А. Шейкина. 2023. – 104 с. – (Учение с увлечением)</w:t>
      </w:r>
    </w:p>
    <w:p w:rsidR="00432E48" w:rsidRPr="0088710A" w:rsidRDefault="00432E48" w:rsidP="008518C4">
      <w:pPr>
        <w:autoSpaceDE w:val="0"/>
        <w:autoSpaceDN w:val="0"/>
        <w:spacing w:before="264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10A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7E2D1E" w:rsidRPr="008518C4" w:rsidRDefault="007E2D1E" w:rsidP="008518C4">
      <w:pPr>
        <w:autoSpaceDE w:val="0"/>
        <w:autoSpaceDN w:val="0"/>
        <w:spacing w:before="168"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8518C4"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  <w:r w:rsidR="00432E48" w:rsidRPr="008518C4">
        <w:rPr>
          <w:rFonts w:ascii="Times New Roman" w:hAnsi="Times New Roman" w:cs="Times New Roman"/>
          <w:sz w:val="24"/>
          <w:szCs w:val="24"/>
        </w:rPr>
        <w:t xml:space="preserve">. 1 класс. Методическое пособие с поурочными разработками - </w:t>
      </w:r>
      <w:r w:rsidRPr="008518C4">
        <w:rPr>
          <w:rFonts w:ascii="Times New Roman" w:hAnsi="Times New Roman" w:cs="Times New Roman"/>
          <w:sz w:val="24"/>
          <w:szCs w:val="24"/>
        </w:rPr>
        <w:t>М.В.Буряк, С.А.Шейкина;</w:t>
      </w:r>
      <w:r w:rsidRPr="008518C4">
        <w:rPr>
          <w:rFonts w:ascii="Times New Roman" w:hAnsi="Times New Roman" w:cs="Times New Roman"/>
          <w:sz w:val="24"/>
          <w:szCs w:val="24"/>
        </w:rPr>
        <w:br/>
      </w:r>
    </w:p>
    <w:p w:rsidR="00432E48" w:rsidRPr="0088710A" w:rsidRDefault="00432E48" w:rsidP="008518C4">
      <w:pPr>
        <w:autoSpaceDE w:val="0"/>
        <w:autoSpaceDN w:val="0"/>
        <w:spacing w:before="168" w:after="0" w:line="240" w:lineRule="auto"/>
        <w:ind w:right="432"/>
        <w:rPr>
          <w:rFonts w:ascii="Times New Roman" w:hAnsi="Times New Roman" w:cs="Times New Roman"/>
          <w:b/>
          <w:sz w:val="24"/>
          <w:szCs w:val="24"/>
        </w:rPr>
      </w:pPr>
      <w:r w:rsidRPr="0088710A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7A7EB0" w:rsidRPr="008518C4" w:rsidRDefault="007A7EB0" w:rsidP="008518C4">
      <w:pPr>
        <w:pStyle w:val="ae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Сайт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«Начальная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школа»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с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онлайн-поддержкой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49">
        <w:r w:rsidRPr="008518C4">
          <w:rPr>
            <w:rFonts w:ascii="Times New Roman" w:eastAsiaTheme="minorEastAsia" w:hAnsi="Times New Roman"/>
            <w:sz w:val="24"/>
            <w:szCs w:val="24"/>
          </w:rPr>
          <w:t>http://1-4.prosv.ru,</w:t>
        </w:r>
      </w:hyperlink>
    </w:p>
    <w:p w:rsidR="007A7EB0" w:rsidRPr="008518C4" w:rsidRDefault="007A7EB0" w:rsidP="008518C4">
      <w:pPr>
        <w:pStyle w:val="ae"/>
        <w:rPr>
          <w:rFonts w:ascii="Times New Roman" w:eastAsiaTheme="minorEastAsia" w:hAnsi="Times New Roman"/>
          <w:sz w:val="24"/>
          <w:szCs w:val="24"/>
        </w:rPr>
      </w:pPr>
      <w:r w:rsidRPr="008518C4">
        <w:rPr>
          <w:rFonts w:ascii="Times New Roman" w:eastAsiaTheme="minorEastAsia" w:hAnsi="Times New Roman"/>
          <w:sz w:val="24"/>
          <w:szCs w:val="24"/>
        </w:rPr>
        <w:t>Сайт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8518C4">
        <w:rPr>
          <w:rFonts w:ascii="Times New Roman" w:eastAsiaTheme="minorEastAsia" w:hAnsi="Times New Roman"/>
          <w:sz w:val="24"/>
          <w:szCs w:val="24"/>
        </w:rPr>
        <w:t>интернет-проекта</w:t>
      </w:r>
      <w:proofErr w:type="gramEnd"/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«Копилка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уроков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50">
        <w:r w:rsidRPr="008518C4">
          <w:rPr>
            <w:rFonts w:ascii="Times New Roman" w:eastAsiaTheme="minorEastAsia" w:hAnsi="Times New Roman"/>
            <w:sz w:val="24"/>
            <w:szCs w:val="24"/>
          </w:rPr>
          <w:t>http://nsportal.ru</w:t>
        </w:r>
      </w:hyperlink>
      <w:r w:rsidRPr="008518C4">
        <w:rPr>
          <w:rFonts w:ascii="Times New Roman" w:eastAsiaTheme="minorEastAsia" w:hAnsi="Times New Roman"/>
          <w:sz w:val="24"/>
          <w:szCs w:val="24"/>
        </w:rPr>
        <w:t>сайтдляучителей» 1-4</w:t>
      </w:r>
      <w:r w:rsidR="008518C4" w:rsidRPr="008518C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518C4">
        <w:rPr>
          <w:rFonts w:ascii="Times New Roman" w:eastAsiaTheme="minorEastAsia" w:hAnsi="Times New Roman"/>
          <w:sz w:val="24"/>
          <w:szCs w:val="24"/>
        </w:rPr>
        <w:t>класс</w:t>
      </w:r>
    </w:p>
    <w:p w:rsidR="00432E48" w:rsidRPr="008518C4" w:rsidRDefault="00432E48" w:rsidP="008518C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32E48" w:rsidRPr="008518C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32E48" w:rsidRPr="008518C4" w:rsidRDefault="00432E48" w:rsidP="008518C4">
      <w:pPr>
        <w:autoSpaceDE w:val="0"/>
        <w:autoSpaceDN w:val="0"/>
        <w:spacing w:after="78" w:line="240" w:lineRule="auto"/>
        <w:rPr>
          <w:rFonts w:ascii="Times New Roman" w:hAnsi="Times New Roman" w:cs="Times New Roman"/>
          <w:sz w:val="24"/>
          <w:szCs w:val="24"/>
        </w:rPr>
      </w:pPr>
    </w:p>
    <w:p w:rsidR="00432E48" w:rsidRPr="0088710A" w:rsidRDefault="00432E48" w:rsidP="008518C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10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432E48" w:rsidRPr="008518C4" w:rsidRDefault="0088710A" w:rsidP="008518C4">
      <w:pPr>
        <w:autoSpaceDE w:val="0"/>
        <w:autoSpaceDN w:val="0"/>
        <w:spacing w:before="346" w:after="0" w:line="240" w:lineRule="auto"/>
        <w:ind w:righ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   </w:t>
      </w:r>
      <w:r w:rsidR="00432E48" w:rsidRPr="008518C4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="00432E48" w:rsidRPr="008518C4">
        <w:rPr>
          <w:rFonts w:ascii="Times New Roman" w:hAnsi="Times New Roman" w:cs="Times New Roman"/>
          <w:sz w:val="24"/>
          <w:szCs w:val="24"/>
        </w:rPr>
        <w:br/>
        <w:t>Справочный материал</w:t>
      </w:r>
    </w:p>
    <w:p w:rsidR="00432E48" w:rsidRPr="008518C4" w:rsidRDefault="00432E48" w:rsidP="008518C4">
      <w:pPr>
        <w:autoSpaceDE w:val="0"/>
        <w:autoSpaceDN w:val="0"/>
        <w:spacing w:before="262"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88710A">
        <w:rPr>
          <w:rFonts w:ascii="Times New Roman" w:hAnsi="Times New Roman" w:cs="Times New Roman"/>
          <w:b/>
          <w:sz w:val="24"/>
          <w:szCs w:val="24"/>
        </w:rPr>
        <w:t xml:space="preserve">ОБОРУДОВАНИЕ ДЛЯ ПРОВЕДЕНИЯ ЛАБОРАТОРНЫХ, ПРАКТИЧЕСКИХ РАБОТ, ДЕМОНСТРАЦИЙ </w:t>
      </w:r>
      <w:r w:rsidRPr="0088710A">
        <w:rPr>
          <w:rFonts w:ascii="Times New Roman" w:hAnsi="Times New Roman" w:cs="Times New Roman"/>
          <w:b/>
          <w:sz w:val="24"/>
          <w:szCs w:val="24"/>
        </w:rPr>
        <w:br/>
      </w:r>
      <w:r w:rsidRPr="008518C4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A700D8" w:rsidRPr="00A700D8" w:rsidRDefault="00A700D8" w:rsidP="00A700D8">
      <w:pPr>
        <w:autoSpaceDE w:val="0"/>
        <w:autoSpaceDN w:val="0"/>
        <w:spacing w:after="320" w:line="230" w:lineRule="auto"/>
        <w:jc w:val="center"/>
      </w:pPr>
    </w:p>
    <w:sectPr w:rsidR="00A700D8" w:rsidRPr="00A700D8" w:rsidSect="00A700D8">
      <w:pgSz w:w="11906" w:h="16838"/>
      <w:pgMar w:top="851" w:right="1134" w:bottom="851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C4" w:rsidRDefault="008518C4" w:rsidP="00462DA2">
      <w:pPr>
        <w:spacing w:after="0" w:line="240" w:lineRule="auto"/>
      </w:pPr>
      <w:r>
        <w:separator/>
      </w:r>
    </w:p>
  </w:endnote>
  <w:endnote w:type="continuationSeparator" w:id="1">
    <w:p w:rsidR="008518C4" w:rsidRDefault="008518C4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C4" w:rsidRDefault="008518C4" w:rsidP="00F372B9">
    <w:pPr>
      <w:pStyle w:val="a7"/>
    </w:pPr>
  </w:p>
  <w:p w:rsidR="008518C4" w:rsidRDefault="008518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C4" w:rsidRDefault="008518C4" w:rsidP="00462DA2">
      <w:pPr>
        <w:spacing w:after="0" w:line="240" w:lineRule="auto"/>
      </w:pPr>
      <w:r>
        <w:separator/>
      </w:r>
    </w:p>
  </w:footnote>
  <w:footnote w:type="continuationSeparator" w:id="1">
    <w:p w:rsidR="008518C4" w:rsidRDefault="008518C4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547852"/>
    <w:multiLevelType w:val="hybridMultilevel"/>
    <w:tmpl w:val="76FC0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5902EA"/>
    <w:multiLevelType w:val="hybridMultilevel"/>
    <w:tmpl w:val="FE3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2"/>
  </w:num>
  <w:num w:numId="5">
    <w:abstractNumId w:val="14"/>
  </w:num>
  <w:num w:numId="6">
    <w:abstractNumId w:val="10"/>
  </w:num>
  <w:num w:numId="7">
    <w:abstractNumId w:val="15"/>
  </w:num>
  <w:num w:numId="8">
    <w:abstractNumId w:val="17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C02"/>
    <w:rsid w:val="00003467"/>
    <w:rsid w:val="00052372"/>
    <w:rsid w:val="000709DD"/>
    <w:rsid w:val="00090470"/>
    <w:rsid w:val="000A3D2E"/>
    <w:rsid w:val="000A4C2F"/>
    <w:rsid w:val="000D3998"/>
    <w:rsid w:val="000F0040"/>
    <w:rsid w:val="00164A57"/>
    <w:rsid w:val="00227100"/>
    <w:rsid w:val="00241548"/>
    <w:rsid w:val="00273181"/>
    <w:rsid w:val="00274863"/>
    <w:rsid w:val="00317981"/>
    <w:rsid w:val="00321CEF"/>
    <w:rsid w:val="003805B3"/>
    <w:rsid w:val="00393ECB"/>
    <w:rsid w:val="0039635F"/>
    <w:rsid w:val="003D2189"/>
    <w:rsid w:val="003E4A56"/>
    <w:rsid w:val="003F2817"/>
    <w:rsid w:val="00432E48"/>
    <w:rsid w:val="004426DD"/>
    <w:rsid w:val="00454A12"/>
    <w:rsid w:val="00455A6D"/>
    <w:rsid w:val="00462DA2"/>
    <w:rsid w:val="00474595"/>
    <w:rsid w:val="00476431"/>
    <w:rsid w:val="004C5825"/>
    <w:rsid w:val="004D60D8"/>
    <w:rsid w:val="004F32FE"/>
    <w:rsid w:val="005072DA"/>
    <w:rsid w:val="005204F8"/>
    <w:rsid w:val="005234BF"/>
    <w:rsid w:val="005324B8"/>
    <w:rsid w:val="00553FDE"/>
    <w:rsid w:val="005668D3"/>
    <w:rsid w:val="005A4A6B"/>
    <w:rsid w:val="005C5ECF"/>
    <w:rsid w:val="005D015D"/>
    <w:rsid w:val="005E0753"/>
    <w:rsid w:val="00612843"/>
    <w:rsid w:val="0064462E"/>
    <w:rsid w:val="006466F8"/>
    <w:rsid w:val="006723BB"/>
    <w:rsid w:val="00672C02"/>
    <w:rsid w:val="00691876"/>
    <w:rsid w:val="006A1073"/>
    <w:rsid w:val="006B0638"/>
    <w:rsid w:val="006C48C5"/>
    <w:rsid w:val="006D5250"/>
    <w:rsid w:val="006D784B"/>
    <w:rsid w:val="00712D23"/>
    <w:rsid w:val="00745754"/>
    <w:rsid w:val="00755A49"/>
    <w:rsid w:val="00770A12"/>
    <w:rsid w:val="00776F60"/>
    <w:rsid w:val="00785AA7"/>
    <w:rsid w:val="007A5871"/>
    <w:rsid w:val="007A7EB0"/>
    <w:rsid w:val="007E2D1E"/>
    <w:rsid w:val="007F53A9"/>
    <w:rsid w:val="00803977"/>
    <w:rsid w:val="00807516"/>
    <w:rsid w:val="008162F3"/>
    <w:rsid w:val="00825F7F"/>
    <w:rsid w:val="008518C4"/>
    <w:rsid w:val="00855F77"/>
    <w:rsid w:val="00876B0D"/>
    <w:rsid w:val="0088710A"/>
    <w:rsid w:val="008C6FF1"/>
    <w:rsid w:val="00917113"/>
    <w:rsid w:val="00924B81"/>
    <w:rsid w:val="00963622"/>
    <w:rsid w:val="00A23920"/>
    <w:rsid w:val="00A649F6"/>
    <w:rsid w:val="00A67385"/>
    <w:rsid w:val="00A700D8"/>
    <w:rsid w:val="00A946CB"/>
    <w:rsid w:val="00AF2FE6"/>
    <w:rsid w:val="00B32118"/>
    <w:rsid w:val="00B35EE1"/>
    <w:rsid w:val="00B46960"/>
    <w:rsid w:val="00B5478A"/>
    <w:rsid w:val="00B60D89"/>
    <w:rsid w:val="00B82E52"/>
    <w:rsid w:val="00B84320"/>
    <w:rsid w:val="00BB3DA6"/>
    <w:rsid w:val="00BE3B16"/>
    <w:rsid w:val="00BE646C"/>
    <w:rsid w:val="00C0152F"/>
    <w:rsid w:val="00C168F1"/>
    <w:rsid w:val="00C21284"/>
    <w:rsid w:val="00C65A16"/>
    <w:rsid w:val="00C70208"/>
    <w:rsid w:val="00C76E35"/>
    <w:rsid w:val="00CC0328"/>
    <w:rsid w:val="00CC5348"/>
    <w:rsid w:val="00CC5791"/>
    <w:rsid w:val="00D1141E"/>
    <w:rsid w:val="00D42B6C"/>
    <w:rsid w:val="00D830A1"/>
    <w:rsid w:val="00DF11EE"/>
    <w:rsid w:val="00E10858"/>
    <w:rsid w:val="00E51113"/>
    <w:rsid w:val="00E52B4F"/>
    <w:rsid w:val="00E827F9"/>
    <w:rsid w:val="00EB17D1"/>
    <w:rsid w:val="00ED311C"/>
    <w:rsid w:val="00F1244B"/>
    <w:rsid w:val="00F145BD"/>
    <w:rsid w:val="00F372B9"/>
    <w:rsid w:val="00F60E67"/>
    <w:rsid w:val="00F76AC4"/>
    <w:rsid w:val="00F92D38"/>
    <w:rsid w:val="00F97601"/>
    <w:rsid w:val="00FB53B0"/>
    <w:rsid w:val="00FE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1244B"/>
  </w:style>
  <w:style w:type="paragraph" w:styleId="1">
    <w:name w:val="heading 1"/>
    <w:basedOn w:val="a1"/>
    <w:next w:val="a1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4D60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D6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D60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D60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D60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D60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D60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1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462DA2"/>
  </w:style>
  <w:style w:type="paragraph" w:styleId="a7">
    <w:name w:val="footer"/>
    <w:basedOn w:val="a1"/>
    <w:link w:val="a8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462DA2"/>
  </w:style>
  <w:style w:type="character" w:styleId="a9">
    <w:name w:val="Emphasis"/>
    <w:basedOn w:val="a2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2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1"/>
    <w:link w:val="ab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c">
    <w:name w:val="List Paragraph"/>
    <w:basedOn w:val="a1"/>
    <w:uiPriority w:val="34"/>
    <w:qFormat/>
    <w:rsid w:val="000A4C2F"/>
    <w:pPr>
      <w:ind w:left="720"/>
      <w:contextualSpacing/>
    </w:pPr>
  </w:style>
  <w:style w:type="table" w:styleId="ad">
    <w:name w:val="Table Grid"/>
    <w:basedOn w:val="a3"/>
    <w:uiPriority w:val="59"/>
    <w:qFormat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324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2">
    <w:name w:val="Заголовок 3 Знак"/>
    <w:basedOn w:val="a2"/>
    <w:link w:val="31"/>
    <w:uiPriority w:val="9"/>
    <w:rsid w:val="004D60D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4D60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4D60D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4D60D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4D60D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4D60D8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4D60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f">
    <w:name w:val="Title"/>
    <w:basedOn w:val="a1"/>
    <w:next w:val="a1"/>
    <w:link w:val="af0"/>
    <w:uiPriority w:val="10"/>
    <w:qFormat/>
    <w:rsid w:val="004D6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Название Знак"/>
    <w:basedOn w:val="a2"/>
    <w:link w:val="af"/>
    <w:uiPriority w:val="10"/>
    <w:rsid w:val="004D6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Subtitle"/>
    <w:basedOn w:val="a1"/>
    <w:next w:val="a1"/>
    <w:link w:val="af2"/>
    <w:uiPriority w:val="11"/>
    <w:qFormat/>
    <w:rsid w:val="004D60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2">
    <w:name w:val="Подзаголовок Знак"/>
    <w:basedOn w:val="a2"/>
    <w:link w:val="af1"/>
    <w:uiPriority w:val="11"/>
    <w:rsid w:val="004D60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3">
    <w:name w:val="Body Text"/>
    <w:basedOn w:val="a1"/>
    <w:link w:val="af4"/>
    <w:uiPriority w:val="99"/>
    <w:unhideWhenUsed/>
    <w:rsid w:val="004D60D8"/>
    <w:pPr>
      <w:spacing w:after="120"/>
    </w:pPr>
    <w:rPr>
      <w:lang w:val="en-US"/>
    </w:rPr>
  </w:style>
  <w:style w:type="character" w:customStyle="1" w:styleId="af4">
    <w:name w:val="Основной текст Знак"/>
    <w:basedOn w:val="a2"/>
    <w:link w:val="af3"/>
    <w:uiPriority w:val="99"/>
    <w:rsid w:val="004D60D8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4D60D8"/>
    <w:pPr>
      <w:spacing w:after="120" w:line="480" w:lineRule="auto"/>
    </w:pPr>
    <w:rPr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4D60D8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4D60D8"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4D60D8"/>
    <w:rPr>
      <w:rFonts w:eastAsiaTheme="minorEastAsia"/>
      <w:sz w:val="16"/>
      <w:szCs w:val="16"/>
      <w:lang w:val="en-US"/>
    </w:rPr>
  </w:style>
  <w:style w:type="paragraph" w:styleId="af5">
    <w:name w:val="List"/>
    <w:basedOn w:val="a1"/>
    <w:uiPriority w:val="99"/>
    <w:unhideWhenUsed/>
    <w:rsid w:val="004D60D8"/>
    <w:pPr>
      <w:ind w:left="360" w:hanging="360"/>
      <w:contextualSpacing/>
    </w:pPr>
    <w:rPr>
      <w:lang w:val="en-US"/>
    </w:rPr>
  </w:style>
  <w:style w:type="paragraph" w:styleId="25">
    <w:name w:val="List 2"/>
    <w:basedOn w:val="a1"/>
    <w:uiPriority w:val="99"/>
    <w:unhideWhenUsed/>
    <w:rsid w:val="004D60D8"/>
    <w:pPr>
      <w:ind w:left="720" w:hanging="360"/>
      <w:contextualSpacing/>
    </w:pPr>
    <w:rPr>
      <w:lang w:val="en-US"/>
    </w:rPr>
  </w:style>
  <w:style w:type="paragraph" w:styleId="35">
    <w:name w:val="List 3"/>
    <w:basedOn w:val="a1"/>
    <w:uiPriority w:val="99"/>
    <w:unhideWhenUsed/>
    <w:rsid w:val="004D60D8"/>
    <w:pPr>
      <w:ind w:left="1080" w:hanging="360"/>
      <w:contextualSpacing/>
    </w:pPr>
    <w:rPr>
      <w:lang w:val="en-US"/>
    </w:rPr>
  </w:style>
  <w:style w:type="paragraph" w:styleId="a0">
    <w:name w:val="List Bullet"/>
    <w:basedOn w:val="a1"/>
    <w:uiPriority w:val="99"/>
    <w:unhideWhenUsed/>
    <w:rsid w:val="004D60D8"/>
    <w:pPr>
      <w:numPr>
        <w:numId w:val="10"/>
      </w:numPr>
      <w:contextualSpacing/>
    </w:pPr>
    <w:rPr>
      <w:lang w:val="en-US"/>
    </w:rPr>
  </w:style>
  <w:style w:type="paragraph" w:styleId="20">
    <w:name w:val="List Bullet 2"/>
    <w:basedOn w:val="a1"/>
    <w:uiPriority w:val="99"/>
    <w:unhideWhenUsed/>
    <w:rsid w:val="004D60D8"/>
    <w:pPr>
      <w:numPr>
        <w:numId w:val="11"/>
      </w:numPr>
      <w:contextualSpacing/>
    </w:pPr>
    <w:rPr>
      <w:lang w:val="en-US"/>
    </w:rPr>
  </w:style>
  <w:style w:type="paragraph" w:styleId="30">
    <w:name w:val="List Bullet 3"/>
    <w:basedOn w:val="a1"/>
    <w:uiPriority w:val="99"/>
    <w:unhideWhenUsed/>
    <w:rsid w:val="004D60D8"/>
    <w:pPr>
      <w:numPr>
        <w:numId w:val="12"/>
      </w:numPr>
      <w:contextualSpacing/>
    </w:pPr>
    <w:rPr>
      <w:lang w:val="en-US"/>
    </w:rPr>
  </w:style>
  <w:style w:type="paragraph" w:styleId="a">
    <w:name w:val="List Number"/>
    <w:basedOn w:val="a1"/>
    <w:uiPriority w:val="99"/>
    <w:unhideWhenUsed/>
    <w:rsid w:val="004D60D8"/>
    <w:pPr>
      <w:numPr>
        <w:numId w:val="14"/>
      </w:numPr>
      <w:contextualSpacing/>
    </w:pPr>
    <w:rPr>
      <w:lang w:val="en-US"/>
    </w:rPr>
  </w:style>
  <w:style w:type="paragraph" w:styleId="2">
    <w:name w:val="List Number 2"/>
    <w:basedOn w:val="a1"/>
    <w:uiPriority w:val="99"/>
    <w:unhideWhenUsed/>
    <w:rsid w:val="004D60D8"/>
    <w:pPr>
      <w:numPr>
        <w:numId w:val="15"/>
      </w:numPr>
      <w:contextualSpacing/>
    </w:pPr>
    <w:rPr>
      <w:lang w:val="en-US"/>
    </w:rPr>
  </w:style>
  <w:style w:type="paragraph" w:styleId="3">
    <w:name w:val="List Number 3"/>
    <w:basedOn w:val="a1"/>
    <w:uiPriority w:val="99"/>
    <w:unhideWhenUsed/>
    <w:rsid w:val="004D60D8"/>
    <w:pPr>
      <w:numPr>
        <w:numId w:val="16"/>
      </w:numPr>
      <w:contextualSpacing/>
    </w:pPr>
    <w:rPr>
      <w:lang w:val="en-US"/>
    </w:rPr>
  </w:style>
  <w:style w:type="paragraph" w:styleId="af6">
    <w:name w:val="List Continue"/>
    <w:basedOn w:val="a1"/>
    <w:uiPriority w:val="99"/>
    <w:unhideWhenUsed/>
    <w:rsid w:val="004D60D8"/>
    <w:pPr>
      <w:spacing w:after="120"/>
      <w:ind w:left="360"/>
      <w:contextualSpacing/>
    </w:pPr>
    <w:rPr>
      <w:lang w:val="en-US"/>
    </w:rPr>
  </w:style>
  <w:style w:type="paragraph" w:styleId="26">
    <w:name w:val="List Continue 2"/>
    <w:basedOn w:val="a1"/>
    <w:uiPriority w:val="99"/>
    <w:unhideWhenUsed/>
    <w:rsid w:val="004D60D8"/>
    <w:pPr>
      <w:spacing w:after="120"/>
      <w:ind w:left="720"/>
      <w:contextualSpacing/>
    </w:pPr>
    <w:rPr>
      <w:lang w:val="en-US"/>
    </w:rPr>
  </w:style>
  <w:style w:type="paragraph" w:styleId="36">
    <w:name w:val="List Continue 3"/>
    <w:basedOn w:val="a1"/>
    <w:uiPriority w:val="99"/>
    <w:unhideWhenUsed/>
    <w:rsid w:val="004D60D8"/>
    <w:pPr>
      <w:spacing w:after="120"/>
      <w:ind w:left="1080"/>
      <w:contextualSpacing/>
    </w:pPr>
    <w:rPr>
      <w:lang w:val="en-US"/>
    </w:rPr>
  </w:style>
  <w:style w:type="paragraph" w:styleId="af7">
    <w:name w:val="macro"/>
    <w:link w:val="af8"/>
    <w:uiPriority w:val="99"/>
    <w:unhideWhenUsed/>
    <w:rsid w:val="004D60D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en-US"/>
    </w:rPr>
  </w:style>
  <w:style w:type="character" w:customStyle="1" w:styleId="af8">
    <w:name w:val="Текст макроса Знак"/>
    <w:basedOn w:val="a2"/>
    <w:link w:val="af7"/>
    <w:uiPriority w:val="99"/>
    <w:rsid w:val="004D60D8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4D60D8"/>
    <w:rPr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4D60D8"/>
    <w:rPr>
      <w:rFonts w:eastAsiaTheme="minorEastAsia"/>
      <w:i/>
      <w:iCs/>
      <w:color w:val="000000" w:themeColor="text1"/>
      <w:lang w:val="en-US"/>
    </w:rPr>
  </w:style>
  <w:style w:type="paragraph" w:styleId="af9">
    <w:name w:val="caption"/>
    <w:basedOn w:val="a1"/>
    <w:next w:val="a1"/>
    <w:uiPriority w:val="35"/>
    <w:semiHidden/>
    <w:unhideWhenUsed/>
    <w:qFormat/>
    <w:rsid w:val="004D60D8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character" w:styleId="afa">
    <w:name w:val="Strong"/>
    <w:basedOn w:val="a2"/>
    <w:uiPriority w:val="22"/>
    <w:qFormat/>
    <w:rsid w:val="004D60D8"/>
    <w:rPr>
      <w:b/>
      <w:bCs/>
    </w:rPr>
  </w:style>
  <w:style w:type="paragraph" w:styleId="afb">
    <w:name w:val="Intense Quote"/>
    <w:basedOn w:val="a1"/>
    <w:next w:val="a1"/>
    <w:link w:val="afc"/>
    <w:uiPriority w:val="30"/>
    <w:qFormat/>
    <w:rsid w:val="004D60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/>
    </w:rPr>
  </w:style>
  <w:style w:type="character" w:customStyle="1" w:styleId="afc">
    <w:name w:val="Выделенная цитата Знак"/>
    <w:basedOn w:val="a2"/>
    <w:link w:val="afb"/>
    <w:uiPriority w:val="30"/>
    <w:rsid w:val="004D60D8"/>
    <w:rPr>
      <w:rFonts w:eastAsiaTheme="minorEastAsia"/>
      <w:b/>
      <w:bCs/>
      <w:i/>
      <w:iCs/>
      <w:color w:val="4F81BD" w:themeColor="accent1"/>
      <w:lang w:val="en-US"/>
    </w:rPr>
  </w:style>
  <w:style w:type="character" w:styleId="afd">
    <w:name w:val="Subtle Emphasis"/>
    <w:basedOn w:val="a2"/>
    <w:uiPriority w:val="19"/>
    <w:qFormat/>
    <w:rsid w:val="004D60D8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4D60D8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4D60D8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4D60D8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4D60D8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4D60D8"/>
    <w:pPr>
      <w:outlineLvl w:val="9"/>
    </w:pPr>
    <w:rPr>
      <w:lang w:val="en-US"/>
    </w:rPr>
  </w:style>
  <w:style w:type="table" w:customStyle="1" w:styleId="11">
    <w:name w:val="Светлая заливка1"/>
    <w:basedOn w:val="a3"/>
    <w:uiPriority w:val="60"/>
    <w:rsid w:val="004D60D8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4D60D8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4D60D8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4D60D8"/>
    <w:pPr>
      <w:spacing w:after="0" w:line="240" w:lineRule="auto"/>
    </w:pPr>
    <w:rPr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4D60D8"/>
    <w:pPr>
      <w:spacing w:after="0" w:line="240" w:lineRule="auto"/>
    </w:pPr>
    <w:rPr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4D60D8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4D60D8"/>
    <w:pPr>
      <w:spacing w:after="0" w:line="240" w:lineRule="auto"/>
    </w:pPr>
    <w:rPr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4D60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4D60D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4D60D8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4D60D8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3">
    <w:name w:val="Hyperlink"/>
    <w:basedOn w:val="a2"/>
    <w:uiPriority w:val="99"/>
    <w:unhideWhenUsed/>
    <w:rsid w:val="005234BF"/>
    <w:rPr>
      <w:color w:val="0000FF" w:themeColor="hyperlink"/>
      <w:u w:val="single"/>
    </w:rPr>
  </w:style>
  <w:style w:type="character" w:styleId="aff4">
    <w:name w:val="FollowedHyperlink"/>
    <w:basedOn w:val="a2"/>
    <w:uiPriority w:val="99"/>
    <w:semiHidden/>
    <w:unhideWhenUsed/>
    <w:rsid w:val="00F145BD"/>
    <w:rPr>
      <w:color w:val="800080" w:themeColor="followedHyperlink"/>
      <w:u w:val="single"/>
    </w:rPr>
  </w:style>
  <w:style w:type="paragraph" w:customStyle="1" w:styleId="TableParagraph">
    <w:name w:val="Table Paragraph"/>
    <w:basedOn w:val="a1"/>
    <w:uiPriority w:val="1"/>
    <w:qFormat/>
    <w:rsid w:val="00825F7F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yandex.ru/video/preview/8301691180948211961?text=&#1045;.%20&#1055;&#1077;&#1088;&#1084;&#1103;&#1082;.%20&#1063;&#1077;&#1090;&#1099;&#1088;&#1077;%20&#1073;&#1088;&#1072;&#1090;&#1072;.&amp;path=yandex_search&amp;parent-reqid=1665860863875528-15466359330372015602-sas3-1042-6ab-sas-l7-balancer-8080-BAL-4756&amp;from_type=vast" TargetMode="External"/><Relationship Id="rId39" Type="http://schemas.openxmlformats.org/officeDocument/2006/relationships/hyperlink" Target="https://www.youtube.com/watch?v=TuLoc-Kns7M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9475349071830652111?text=&#1042;.%20&#1057;&#1091;&#1090;&#1077;&#1077;&#1074;.%20&#1046;&#1080;&#1074;&#1099;&#1077;%20&#1075;&#1088;&#1080;&#1073;&#1099;.&amp;path=yandex_search&amp;parent-reqid=1665860022250570-14463779066918993664-sas3-1042-6ab-sas-l7-balancer-8080-BAL-1988&amp;from_type=vast" TargetMode="External"/><Relationship Id="rId34" Type="http://schemas.openxmlformats.org/officeDocument/2006/relationships/hyperlink" Target="https://yandex.ru/video/preview/15643210192260200721?text=&#1055;&#1088;&#1086;%20&#1084;&#1077;&#1076;&#1074;&#1077;&#1076;&#1103;%2C%20&#1083;&#1080;&#1089;&#1091;%20&#1080;%20&#1084;&#1080;&#1096;&#1082;&#1080;&#1085;%20&#1084;&#1077;&#1076;.&amp;path=yandex_search&amp;parent-reqid=1665861268605506-7018678550101436564-sas3-1042-6ab-sas-l7-balancer-8080-BAL-6749&amp;from_type=vast" TargetMode="External"/><Relationship Id="rId42" Type="http://schemas.openxmlformats.org/officeDocument/2006/relationships/hyperlink" Target="https://www.youtube.com/watch?v=uv7TUjSDqvA" TargetMode="External"/><Relationship Id="rId47" Type="http://schemas.openxmlformats.org/officeDocument/2006/relationships/hyperlink" Target="https://nsportal.ru/shkola/fizika/library/2017/08/29/urok-skazka-snegurochka-ili-krugovorot-vody-v-prirode" TargetMode="External"/><Relationship Id="rId50" Type="http://schemas.openxmlformats.org/officeDocument/2006/relationships/hyperlink" Target="http://nsportal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yandex.ru/video/preview/6670999750671111539?text=&#1056;&#1091;&#1089;&#1089;&#1082;&#1072;&#1103;%20&#1085;&#1072;&#1088;&#1086;&#1076;&#1085;&#1072;&#1103;%20&#1089;&#1082;&#1072;&#1079;&#1082;&#1072;.%20&#1050;&#1072;&#1082;%20&#1083;&#1080;&#1089;&#1072;%20&#1091;&#1095;&#1080;&#1083;&#1072;&#1089;&#1100;%20&#1083;&#1077;&#1090;&#1072;&#1090;&#1100;.&amp;path=yandex_search&amp;parent-reqid=1665860821785467-15859401418834566853-sas3-1042-6ab-sas-l7-balancer-8080-BAL-4319&amp;from_type=vast" TargetMode="External"/><Relationship Id="rId33" Type="http://schemas.openxmlformats.org/officeDocument/2006/relationships/hyperlink" Target="https://yandex.ru/video/preview/7261568833873877715?text=&#1055;&#1088;&#1086;%20&#1089;&#1090;&#1072;&#1088;&#1080;&#1082;&#1072;%2C%20&#1089;&#1090;&#1072;&#1088;&#1091;&#1093;&#1091;%2C%20&#1074;&#1086;&#1083;&#1082;&#1072;%20&#1080;%20&#1083;&#1080;&#1089;&#1080;&#1095;&#1082;&#1091;.&amp;path=yandex_search&amp;parent-reqid=1665861218984915-8079004105085433040-sas3-1042-6ab-sas-l7-balancer-8080-BAL-8119&amp;from_type=vast" TargetMode="External"/><Relationship Id="rId38" Type="http://schemas.openxmlformats.org/officeDocument/2006/relationships/hyperlink" Target="https://yandex.ru/video/preview/17574892858771894386?text=&#1041;&#1091;&#1088;&#1072;&#1090;&#1080;&#1085;&#1086;%20&#1080;%20&#1082;&#1072;&#1088;&#1084;&#1072;&#1085;&#1085;&#1099;&#1077;%20&#1076;&#1077;&#1085;&#1100;&#1075;&#1080;&amp;path=yandex_search&amp;parent-reqid=1665861409651211-1371530894970267692-sas3-1042-6ab-sas-l7-balancer-8080-BAL-3314&amp;from_type=vast" TargetMode="External"/><Relationship Id="rId46" Type="http://schemas.openxmlformats.org/officeDocument/2006/relationships/hyperlink" Target="https://yandex.ru/video/preview/12829124501528665411?text=&#1055;&#1083;&#1099;&#1074;&#1077;&#1090;%2C%20&#1087;&#1083;&#1099;&#1074;&#1077;&#1090;%20&#1082;&#1086;&#1088;&#1072;&#1073;&#1083;&#1080;&#1082;.&amp;path=yandex_search&amp;parent-reqid=1665861683935623-4747629709042468018-sas3-1042-6ab-sas-l7-balancer-8080-BAL-8175&amp;from_type=vas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29" Type="http://schemas.openxmlformats.org/officeDocument/2006/relationships/hyperlink" Target="https://yandex.ru/video/preview/15690834138437580229?text=&#1055;&#1088;&#1086;%20&#1087;&#1077;&#1090;&#1091;&#1096;&#1082;&#1072;%20&#1080;%20&#1078;&#1077;&#1088;&#1085;&#1086;&#1074;&#1094;&#1099;.&amp;path=yandex_search&amp;parent-reqid=1665861012555073-14964531230705070433-sas3-1042-6ab-sas-l7-balancer-8080-BAL-5308&amp;from_type=vast" TargetMode="External"/><Relationship Id="rId41" Type="http://schemas.openxmlformats.org/officeDocument/2006/relationships/hyperlink" Target="https://www.youtube.com/watch?v=bKtqfhSOCZ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s://yandex.ru/video/preview/1946846683846299281?text=&#1043;&#1088;&#1091;&#1079;&#1080;&#1085;&#1089;&#1082;&#1072;&#1103;%20&#1089;&#1082;&#1072;&#1079;&#1082;&#1072;.%20&#1051;&#1077;&#1074;%20&#1080;%20&#1079;&#1072;&#1103;&#1094;&amp;path=yandex_search&amp;parent-reqid=1665860778525589-6050802010669158649-sas3-1042-6ab-sas-l7-balancer-8080-BAL-1337&amp;from_type=vast" TargetMode="External"/><Relationship Id="rId32" Type="http://schemas.openxmlformats.org/officeDocument/2006/relationships/hyperlink" Target="https://yandex.ru/video/preview/12699674391565441652?text=&#1055;&#1088;&#1086;%20&#1052;&#1072;&#1096;&#1091;%20&#1080;%20&#1090;&#1088;&#1077;&#1093;%20&#1084;&#1077;&#1076;&#1074;&#1077;&#1076;&#1077;&#1081;.&amp;path=yandex_search&amp;parent-reqid=1665861178585137-9681883798187476491-sas3-1042-6ab-sas-l7-balancer-8080-BAL-2614&amp;from_type=vast" TargetMode="External"/><Relationship Id="rId37" Type="http://schemas.openxmlformats.org/officeDocument/2006/relationships/hyperlink" Target="https://infourok.ru/scenariy-myuzikla-po-bzhd-den-rozhdeniya-muhi-cokotuhi-3821767.html" TargetMode="External"/><Relationship Id="rId40" Type="http://schemas.openxmlformats.org/officeDocument/2006/relationships/hyperlink" Target="https://infourok.ru/prezentaciya-po-literaturnomu-chteniyu-vbianki-lesnoy-kolobok-kolyuchiy-bok-klass-3799312.html" TargetMode="External"/><Relationship Id="rId45" Type="http://schemas.openxmlformats.org/officeDocument/2006/relationships/hyperlink" Target="https://yandex.ru/video/preview/14417031132294828074?text=&#1055;&#1088;&#1086;%20&#1088;&#1077;&#1087;&#1082;&#1091;%20&#1080;%20&#1076;&#1088;&#1091;&#1075;&#1080;&#1077;%20&#1082;&#1086;&#1088;&#1085;&#1077;&#1087;&#1083;&#1086;&#1076;&#1099;.&#1080;&#1082;.&amp;path=yandex_search&amp;parent-reqid=1665861646570339-12944578243220411216-sas3-1042-6ab-sas-l7-balancer-8080-BAL-8649&amp;from_type=vas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yandex.ru/video/preview/11190055161142223083?text=&#1052;.%20&#1055;&#1083;&#1103;&#1094;&#1082;&#1086;&#1074;&#1089;&#1082;&#1080;&#1081;.%20&#1059;&#1088;&#1086;&#1082;%20&#1076;&#1088;&#1091;&#1078;&#1073;&#1099;&amp;path=yandex_search&amp;parent-reqid=1665860112880093-4501286199277325273-sas3-1042-6ab-sas-l7-balancer-8080-BAL-7561&amp;from_type=vast" TargetMode="External"/><Relationship Id="rId28" Type="http://schemas.openxmlformats.org/officeDocument/2006/relationships/hyperlink" Target="https://yandex.ru/video/preview/17376909746407564769?text=&#1055;&#1088;&#1086;%20&#1082;&#1086;&#1079;&#1091;%2C%20&#1082;&#1086;&#1079;&#1083;&#1103;&#1090;%20&#1080;%20&#1082;&#1072;&#1087;&#1091;&#1089;&#1090;&#1091;.&amp;path=yandex_search&amp;parent-reqid=1665860951055475-9379734696644720619-sas3-1042-6ab-sas-l7-balancer-8080-BAL-7757&amp;from_type=vast" TargetMode="External"/><Relationship Id="rId36" Type="http://schemas.openxmlformats.org/officeDocument/2006/relationships/hyperlink" Target="https://yandex.ru/video/preview/17920142285653123531?text=&#1053;&#1072;&#1093;&#1086;&#1076;&#1095;&#1080;&#1074;&#1099;&#1081;%20&#1082;&#1086;&#1083;&#1086;&#1073;&#1086;&#1082;.&amp;path=yandex_search&amp;parent-reqid=1665861337760123-13167029736679876228-sas3-1042-6ab-sas-l7-balancer-8080-BAL-2366&amp;from_type=vast" TargetMode="External"/><Relationship Id="rId49" Type="http://schemas.openxmlformats.org/officeDocument/2006/relationships/hyperlink" Target="http://1-4.prosv.ru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yandex.ru/video/preview/4506589234498607105?text=&#1055;&#1088;&#1086;%20&#1085;&#1072;&#1083;&#1080;&#1074;&#1085;&#1099;&#1077;%20&#1103;&#1073;&#1083;&#1086;&#1095;&#1082;&#1080;.&amp;path=yandex_search&amp;parent-reqid=1665861091536301-11707816449230970691-sas3-1042-6ab-sas-l7-balancer-8080-BAL-6750&amp;from_type=vast" TargetMode="External"/><Relationship Id="rId44" Type="http://schemas.openxmlformats.org/officeDocument/2006/relationships/hyperlink" Target="https://yandex.ru/video/preview/18006833256914218262?text=&#1055;&#1103;&#1090;&#1072;&#1095;&#1086;&#1082;%2C%20&#1042;&#1080;&#1085;&#1085;&#1080;-&#1087;&#1091;&#1093;%20&#1080;%20&#1074;&#1086;&#1079;&#1076;&#1091;&#1096;&#1085;&#1099;&#1081;%20&#1096;&#1072;&#1088;&#1080;&#1082;.&amp;path=yandex_search&amp;parent-reqid=1665861612570674-395087673542816349-sas3-1042-6ab-sas-l7-balancer-8080-BAL-5888&amp;from_type=vast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youtube.com/watch?v=Z3fwb7ikfUk" TargetMode="External"/><Relationship Id="rId27" Type="http://schemas.openxmlformats.org/officeDocument/2006/relationships/hyperlink" Target="https://yandex.ru/video/preview/7753463072730627829?text=&#1055;&#1088;&#1086;%20&#1082;&#1091;&#1088;&#1086;&#1095;&#1082;&#1091;%20&#1088;&#1103;&#1073;&#1091;%2C%20&#1079;&#1086;&#1083;&#1086;&#1090;&#1099;&#1077;%20&#1080;%20&#1087;&#1088;&#1086;&#1089;&#1090;&#1099;&#1077;%20&#1103;&#1081;&#1094;&#1072;.&amp;path=yandex_search&amp;parent-reqid=1665860914660059-12354239892556907771-sas3-1042-6ab-sas-l7-balancer-8080-BAL-2386&amp;from_type=vast" TargetMode="External"/><Relationship Id="rId30" Type="http://schemas.openxmlformats.org/officeDocument/2006/relationships/hyperlink" Target="https://yandex.ru/video/preview/16370628116333662406?text=&#1050;&#1072;&#1082;%20&#1087;&#1077;&#1090;&#1091;&#1096;&#1086;&#1082;%20&#1080;%20&#1082;&#1091;&#1088;&#1086;&#1095;&#1082;&#1080;%20&#1076;&#1077;&#1083;&#1080;&#1083;&#1080;%20&#1073;&#1086;&#1073;&#1086;&#1074;&#1099;&#1077;%20&#1079;&#1077;&#1088;&#1085;&#1099;&#1096;&#1082;&#1080;.&amp;path=yandex_search&amp;parent-reqid=1665861052800432-4189532567699110638-sas3-1042-6ab-sas-l7-balancer-8080-BAL-3459&amp;from_type=vast" TargetMode="External"/><Relationship Id="rId35" Type="http://schemas.openxmlformats.org/officeDocument/2006/relationships/hyperlink" Target="https://multiurok.ru/files/igra-zaniatie-za-pokupkami.html" TargetMode="External"/><Relationship Id="rId43" Type="http://schemas.openxmlformats.org/officeDocument/2006/relationships/hyperlink" Target="https://www.bankreceptov.ru/skazki/skazki-0027.shtml" TargetMode="External"/><Relationship Id="rId48" Type="http://schemas.openxmlformats.org/officeDocument/2006/relationships/hyperlink" Target="https://yandex.ru/video/preview/7240644434969079887?text=&#1050;&#1072;&#1082;%20&#1076;&#1077;&#1083;&#1080;&#1083;&#1080;%20&#1072;&#1087;&#1077;&#1083;&#1100;&#1089;&#1080;&#1085;.&amp;path=yandex_search&amp;parent-reqid=1665861744105330-9267554410823411545-sas3-1042-6ab-sas-l7-balancer-8080-BAL-1818&amp;from_type=vast" TargetMode="Externa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CA01-B72F-4047-A9D8-3B702A45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4908</Words>
  <Characters>27978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ученик1</cp:lastModifiedBy>
  <cp:revision>9</cp:revision>
  <cp:lastPrinted>2022-10-24T11:10:00Z</cp:lastPrinted>
  <dcterms:created xsi:type="dcterms:W3CDTF">2023-03-12T14:26:00Z</dcterms:created>
  <dcterms:modified xsi:type="dcterms:W3CDTF">2025-10-30T14:05:00Z</dcterms:modified>
</cp:coreProperties>
</file>